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BF" w:rsidRPr="007C48BF" w:rsidRDefault="007C48BF" w:rsidP="007C48BF">
      <w:pPr>
        <w:shd w:val="clear" w:color="auto" w:fill="FFFFFF"/>
        <w:spacing w:after="404" w:line="240" w:lineRule="auto"/>
        <w:textAlignment w:val="baseline"/>
        <w:rPr>
          <w:rFonts w:ascii="Times New Roman" w:eastAsia="Times New Roman" w:hAnsi="Times New Roman" w:cs="Times New Roman"/>
          <w:b/>
          <w:color w:val="22313F"/>
          <w:sz w:val="29"/>
          <w:szCs w:val="29"/>
          <w:lang w:val="en-GB" w:eastAsia="en-GB"/>
        </w:rPr>
      </w:pPr>
      <w:r w:rsidRPr="007C48BF">
        <w:rPr>
          <w:rFonts w:ascii="Times New Roman" w:eastAsia="Times New Roman" w:hAnsi="Times New Roman" w:cs="Times New Roman"/>
          <w:b/>
          <w:color w:val="22313F"/>
          <w:sz w:val="29"/>
          <w:szCs w:val="29"/>
          <w:lang w:val="en-GB" w:eastAsia="en-GB"/>
        </w:rPr>
        <w:t>Set up</w:t>
      </w:r>
    </w:p>
    <w:p w:rsidR="007C48BF" w:rsidRDefault="007C48BF" w:rsidP="007C48BF">
      <w:pPr>
        <w:shd w:val="clear" w:color="auto" w:fill="FFFFFF"/>
        <w:spacing w:after="404" w:line="240" w:lineRule="auto"/>
        <w:textAlignment w:val="baseline"/>
        <w:rPr>
          <w:rFonts w:ascii="Times New Roman" w:eastAsia="Times New Roman" w:hAnsi="Times New Roman" w:cs="Times New Roman"/>
          <w:color w:val="22313F"/>
          <w:sz w:val="29"/>
          <w:szCs w:val="29"/>
          <w:lang w:val="en-GB" w:eastAsia="en-GB"/>
        </w:rPr>
      </w:pPr>
      <w:r>
        <w:rPr>
          <w:rFonts w:ascii="Times New Roman" w:eastAsia="Times New Roman" w:hAnsi="Times New Roman" w:cs="Times New Roman"/>
          <w:color w:val="22313F"/>
          <w:sz w:val="29"/>
          <w:szCs w:val="29"/>
          <w:lang w:val="en-GB" w:eastAsia="en-GB"/>
        </w:rPr>
        <w:t>2-4 players</w:t>
      </w:r>
      <w:r w:rsidRPr="007C48BF">
        <w:rPr>
          <w:rFonts w:ascii="Times New Roman" w:eastAsia="Times New Roman" w:hAnsi="Times New Roman" w:cs="Times New Roman"/>
          <w:color w:val="22313F"/>
          <w:sz w:val="29"/>
          <w:szCs w:val="29"/>
          <w:lang w:val="en-GB" w:eastAsia="en-GB"/>
        </w:rPr>
        <w:t xml:space="preserve">. Using Ace -10 cards only. </w:t>
      </w:r>
    </w:p>
    <w:p w:rsidR="007C48BF" w:rsidRPr="007C48BF" w:rsidRDefault="007C48BF" w:rsidP="007C48BF">
      <w:pPr>
        <w:shd w:val="clear" w:color="auto" w:fill="FFFFFF"/>
        <w:spacing w:after="404" w:line="240" w:lineRule="auto"/>
        <w:textAlignment w:val="baseline"/>
        <w:rPr>
          <w:rFonts w:ascii="Times New Roman" w:eastAsia="Times New Roman" w:hAnsi="Times New Roman" w:cs="Times New Roman"/>
          <w:b/>
          <w:color w:val="22313F"/>
          <w:sz w:val="29"/>
          <w:szCs w:val="29"/>
          <w:lang w:val="en-GB" w:eastAsia="en-GB"/>
        </w:rPr>
      </w:pPr>
      <w:r w:rsidRPr="007C48BF">
        <w:rPr>
          <w:rFonts w:ascii="Times New Roman" w:eastAsia="Times New Roman" w:hAnsi="Times New Roman" w:cs="Times New Roman"/>
          <w:b/>
          <w:color w:val="22313F"/>
          <w:sz w:val="29"/>
          <w:szCs w:val="29"/>
          <w:lang w:val="en-GB" w:eastAsia="en-GB"/>
        </w:rPr>
        <w:t xml:space="preserve">Rules: </w:t>
      </w:r>
    </w:p>
    <w:p w:rsidR="007C48BF" w:rsidRDefault="007C48BF" w:rsidP="007C48BF">
      <w:pPr>
        <w:shd w:val="clear" w:color="auto" w:fill="FFFFFF"/>
        <w:spacing w:after="404" w:line="240" w:lineRule="auto"/>
        <w:textAlignment w:val="baseline"/>
        <w:rPr>
          <w:rFonts w:ascii="Times New Roman" w:eastAsia="Times New Roman" w:hAnsi="Times New Roman" w:cs="Times New Roman"/>
          <w:color w:val="22313F"/>
          <w:sz w:val="29"/>
          <w:szCs w:val="29"/>
          <w:lang w:val="en-GB" w:eastAsia="en-GB"/>
        </w:rPr>
      </w:pPr>
      <w:r w:rsidRPr="007C48BF">
        <w:rPr>
          <w:rFonts w:ascii="Times New Roman" w:eastAsia="Times New Roman" w:hAnsi="Times New Roman" w:cs="Times New Roman"/>
          <w:color w:val="22313F"/>
          <w:sz w:val="29"/>
          <w:szCs w:val="29"/>
          <w:lang w:val="en-GB" w:eastAsia="en-GB"/>
        </w:rPr>
        <w:t>7</w:t>
      </w:r>
      <w:r>
        <w:rPr>
          <w:rFonts w:ascii="Times New Roman" w:eastAsia="Times New Roman" w:hAnsi="Times New Roman" w:cs="Times New Roman"/>
          <w:color w:val="22313F"/>
          <w:sz w:val="29"/>
          <w:szCs w:val="29"/>
          <w:lang w:val="en-GB" w:eastAsia="en-GB"/>
        </w:rPr>
        <w:t xml:space="preserve"> (or 6 if there are four of you)</w:t>
      </w:r>
      <w:r w:rsidRPr="007C48BF">
        <w:rPr>
          <w:rFonts w:ascii="Times New Roman" w:eastAsia="Times New Roman" w:hAnsi="Times New Roman" w:cs="Times New Roman"/>
          <w:color w:val="22313F"/>
          <w:sz w:val="29"/>
          <w:szCs w:val="29"/>
          <w:lang w:val="en-GB" w:eastAsia="en-GB"/>
        </w:rPr>
        <w:t xml:space="preserve"> cards are placed face up for each player and two in the middle. The player who gets rid of their cards first wins. </w:t>
      </w:r>
    </w:p>
    <w:p w:rsidR="007C48BF" w:rsidRDefault="007C48BF" w:rsidP="007C48BF">
      <w:pPr>
        <w:shd w:val="clear" w:color="auto" w:fill="FFFFFF"/>
        <w:spacing w:after="404" w:line="240" w:lineRule="auto"/>
        <w:textAlignment w:val="baseline"/>
        <w:rPr>
          <w:rFonts w:ascii="Times New Roman" w:eastAsia="Times New Roman" w:hAnsi="Times New Roman" w:cs="Times New Roman"/>
          <w:color w:val="22313F"/>
          <w:sz w:val="29"/>
          <w:szCs w:val="29"/>
          <w:lang w:val="en-GB" w:eastAsia="en-GB"/>
        </w:rPr>
      </w:pPr>
      <w:r w:rsidRPr="007C48BF">
        <w:rPr>
          <w:rFonts w:ascii="Times New Roman" w:eastAsia="Times New Roman" w:hAnsi="Times New Roman" w:cs="Times New Roman"/>
          <w:color w:val="22313F"/>
          <w:sz w:val="29"/>
          <w:szCs w:val="29"/>
          <w:lang w:val="en-GB" w:eastAsia="en-GB"/>
        </w:rPr>
        <w:t xml:space="preserve">You can put a card in the middle (on top of either pile) when one of your cards is an answer to an expression using the two cards in the middle. </w:t>
      </w:r>
      <w:proofErr w:type="spellStart"/>
      <w:proofErr w:type="gramStart"/>
      <w:r w:rsidRPr="007C48BF">
        <w:rPr>
          <w:rFonts w:ascii="Times New Roman" w:eastAsia="Times New Roman" w:hAnsi="Times New Roman" w:cs="Times New Roman"/>
          <w:color w:val="22313F"/>
          <w:sz w:val="29"/>
          <w:szCs w:val="29"/>
          <w:lang w:val="en-GB" w:eastAsia="en-GB"/>
        </w:rPr>
        <w:t>eg</w:t>
      </w:r>
      <w:proofErr w:type="spellEnd"/>
      <w:proofErr w:type="gramEnd"/>
      <w:r w:rsidRPr="007C48BF">
        <w:rPr>
          <w:rFonts w:ascii="Times New Roman" w:eastAsia="Times New Roman" w:hAnsi="Times New Roman" w:cs="Times New Roman"/>
          <w:color w:val="22313F"/>
          <w:sz w:val="29"/>
          <w:szCs w:val="29"/>
          <w:lang w:val="en-GB" w:eastAsia="en-GB"/>
        </w:rPr>
        <w:t xml:space="preserve">. </w:t>
      </w:r>
      <w:proofErr w:type="gramStart"/>
      <w:r w:rsidRPr="007C48BF">
        <w:rPr>
          <w:rFonts w:ascii="Times New Roman" w:eastAsia="Times New Roman" w:hAnsi="Times New Roman" w:cs="Times New Roman"/>
          <w:color w:val="22313F"/>
          <w:sz w:val="29"/>
          <w:szCs w:val="29"/>
          <w:lang w:val="en-GB" w:eastAsia="en-GB"/>
        </w:rPr>
        <w:t>if</w:t>
      </w:r>
      <w:proofErr w:type="gramEnd"/>
      <w:r w:rsidRPr="007C48BF">
        <w:rPr>
          <w:rFonts w:ascii="Times New Roman" w:eastAsia="Times New Roman" w:hAnsi="Times New Roman" w:cs="Times New Roman"/>
          <w:color w:val="22313F"/>
          <w:sz w:val="29"/>
          <w:szCs w:val="29"/>
          <w:lang w:val="en-GB" w:eastAsia="en-GB"/>
        </w:rPr>
        <w:t xml:space="preserve"> 6 and 2 are in the middle possible cards that can be played are</w:t>
      </w:r>
      <w:r>
        <w:rPr>
          <w:rFonts w:ascii="Times New Roman" w:eastAsia="Times New Roman" w:hAnsi="Times New Roman" w:cs="Times New Roman"/>
          <w:color w:val="22313F"/>
          <w:sz w:val="29"/>
          <w:szCs w:val="29"/>
          <w:lang w:val="en-GB" w:eastAsia="en-GB"/>
        </w:rPr>
        <w:t xml:space="preserve">: </w:t>
      </w:r>
      <w:r w:rsidRPr="007C48BF">
        <w:rPr>
          <w:rFonts w:ascii="Times New Roman" w:eastAsia="Times New Roman" w:hAnsi="Times New Roman" w:cs="Times New Roman"/>
          <w:b/>
          <w:color w:val="22313F"/>
          <w:sz w:val="29"/>
          <w:szCs w:val="29"/>
          <w:lang w:val="en-GB" w:eastAsia="en-GB"/>
        </w:rPr>
        <w:t>8</w:t>
      </w:r>
      <w:r w:rsidRPr="007C48BF">
        <w:rPr>
          <w:rFonts w:ascii="Times New Roman" w:eastAsia="Times New Roman" w:hAnsi="Times New Roman" w:cs="Times New Roman"/>
          <w:color w:val="22313F"/>
          <w:sz w:val="29"/>
          <w:szCs w:val="29"/>
          <w:lang w:val="en-GB" w:eastAsia="en-GB"/>
        </w:rPr>
        <w:t xml:space="preserve"> (6+2) or </w:t>
      </w:r>
      <w:r w:rsidRPr="007C48BF">
        <w:rPr>
          <w:rFonts w:ascii="Times New Roman" w:eastAsia="Times New Roman" w:hAnsi="Times New Roman" w:cs="Times New Roman"/>
          <w:b/>
          <w:color w:val="22313F"/>
          <w:sz w:val="29"/>
          <w:szCs w:val="29"/>
          <w:lang w:val="en-GB" w:eastAsia="en-GB"/>
        </w:rPr>
        <w:t>4</w:t>
      </w:r>
      <w:r w:rsidRPr="007C48BF">
        <w:rPr>
          <w:rFonts w:ascii="Times New Roman" w:eastAsia="Times New Roman" w:hAnsi="Times New Roman" w:cs="Times New Roman"/>
          <w:color w:val="22313F"/>
          <w:sz w:val="29"/>
          <w:szCs w:val="29"/>
          <w:lang w:val="en-GB" w:eastAsia="en-GB"/>
        </w:rPr>
        <w:t xml:space="preserve"> (6-2) or</w:t>
      </w:r>
      <w:r>
        <w:rPr>
          <w:rFonts w:ascii="Times New Roman" w:eastAsia="Times New Roman" w:hAnsi="Times New Roman" w:cs="Times New Roman"/>
          <w:color w:val="22313F"/>
          <w:sz w:val="29"/>
          <w:szCs w:val="29"/>
          <w:lang w:val="en-GB" w:eastAsia="en-GB"/>
        </w:rPr>
        <w:t xml:space="preserve"> </w:t>
      </w:r>
      <w:r w:rsidRPr="007C48BF">
        <w:rPr>
          <w:rFonts w:ascii="Times New Roman" w:eastAsia="Times New Roman" w:hAnsi="Times New Roman" w:cs="Times New Roman"/>
          <w:b/>
          <w:color w:val="22313F"/>
          <w:sz w:val="29"/>
          <w:szCs w:val="29"/>
          <w:lang w:val="en-GB" w:eastAsia="en-GB"/>
        </w:rPr>
        <w:t>3</w:t>
      </w:r>
      <w:r>
        <w:rPr>
          <w:rFonts w:ascii="Times New Roman" w:eastAsia="Times New Roman" w:hAnsi="Times New Roman" w:cs="Times New Roman"/>
          <w:color w:val="22313F"/>
          <w:sz w:val="29"/>
          <w:szCs w:val="29"/>
          <w:lang w:val="en-GB" w:eastAsia="en-GB"/>
        </w:rPr>
        <w:t>(6</w:t>
      </w:r>
      <m:oMath>
        <m:r>
          <w:rPr>
            <w:rFonts w:ascii="Cambria Math" w:eastAsia="Times New Roman" w:hAnsi="Cambria Math" w:cs="Times New Roman"/>
            <w:color w:val="22313F"/>
            <w:sz w:val="29"/>
            <w:szCs w:val="29"/>
            <w:lang w:val="en-GB" w:eastAsia="en-GB"/>
          </w:rPr>
          <m:t>÷</m:t>
        </m:r>
      </m:oMath>
      <w:r w:rsidRPr="007C48BF">
        <w:rPr>
          <w:rFonts w:ascii="Times New Roman" w:eastAsia="Times New Roman" w:hAnsi="Times New Roman" w:cs="Times New Roman"/>
          <w:color w:val="22313F"/>
          <w:sz w:val="29"/>
          <w:szCs w:val="29"/>
          <w:lang w:val="en-GB" w:eastAsia="en-GB"/>
        </w:rPr>
        <w:t xml:space="preserve"> 2</w:t>
      </w:r>
      <w:r>
        <w:rPr>
          <w:rFonts w:ascii="Times New Roman" w:eastAsia="Times New Roman" w:hAnsi="Times New Roman" w:cs="Times New Roman"/>
          <w:color w:val="22313F"/>
          <w:sz w:val="29"/>
          <w:szCs w:val="29"/>
          <w:lang w:val="en-GB" w:eastAsia="en-GB"/>
        </w:rPr>
        <w:t>)</w:t>
      </w:r>
      <w:r w:rsidRPr="007C48BF">
        <w:rPr>
          <w:rFonts w:ascii="Times New Roman" w:eastAsia="Times New Roman" w:hAnsi="Times New Roman" w:cs="Times New Roman"/>
          <w:color w:val="22313F"/>
          <w:sz w:val="29"/>
          <w:szCs w:val="29"/>
          <w:lang w:val="en-GB" w:eastAsia="en-GB"/>
        </w:rPr>
        <w:t xml:space="preserve"> </w:t>
      </w:r>
      <w:r>
        <w:rPr>
          <w:rFonts w:ascii="Times New Roman" w:eastAsia="Times New Roman" w:hAnsi="Times New Roman" w:cs="Times New Roman"/>
          <w:color w:val="22313F"/>
          <w:sz w:val="29"/>
          <w:szCs w:val="29"/>
          <w:lang w:val="en-GB" w:eastAsia="en-GB"/>
        </w:rPr>
        <w:t xml:space="preserve">or </w:t>
      </w:r>
      <w:r w:rsidRPr="007C48BF">
        <w:rPr>
          <w:rFonts w:ascii="Times New Roman" w:eastAsia="Times New Roman" w:hAnsi="Times New Roman" w:cs="Times New Roman"/>
          <w:b/>
          <w:color w:val="22313F"/>
          <w:sz w:val="29"/>
          <w:szCs w:val="29"/>
          <w:lang w:val="en-GB" w:eastAsia="en-GB"/>
        </w:rPr>
        <w:t>2</w:t>
      </w:r>
      <w:r>
        <w:rPr>
          <w:rFonts w:ascii="Times New Roman" w:eastAsia="Times New Roman" w:hAnsi="Times New Roman" w:cs="Times New Roman"/>
          <w:color w:val="22313F"/>
          <w:sz w:val="29"/>
          <w:szCs w:val="29"/>
          <w:lang w:val="en-GB" w:eastAsia="en-GB"/>
        </w:rPr>
        <w:t xml:space="preserve">(6×2 </w:t>
      </w:r>
      <w:r w:rsidRPr="007C48BF">
        <w:rPr>
          <w:rFonts w:ascii="Times New Roman" w:eastAsia="Times New Roman" w:hAnsi="Times New Roman" w:cs="Times New Roman"/>
          <w:color w:val="22313F"/>
          <w:sz w:val="29"/>
          <w:szCs w:val="29"/>
          <w:lang w:val="en-GB" w:eastAsia="en-GB"/>
        </w:rPr>
        <w:t>– 12 is the answer</w:t>
      </w:r>
      <w:r>
        <w:rPr>
          <w:rFonts w:ascii="Times New Roman" w:eastAsia="Times New Roman" w:hAnsi="Times New Roman" w:cs="Times New Roman"/>
          <w:color w:val="22313F"/>
          <w:sz w:val="29"/>
          <w:szCs w:val="29"/>
          <w:lang w:val="en-GB" w:eastAsia="en-GB"/>
        </w:rPr>
        <w:t xml:space="preserve"> but we use the last digit only).</w:t>
      </w:r>
    </w:p>
    <w:p w:rsidR="007C48BF" w:rsidRDefault="007C48BF" w:rsidP="007C48BF">
      <w:pPr>
        <w:shd w:val="clear" w:color="auto" w:fill="FFFFFF"/>
        <w:spacing w:after="404" w:line="240" w:lineRule="auto"/>
        <w:textAlignment w:val="baseline"/>
        <w:rPr>
          <w:rFonts w:ascii="Times New Roman" w:eastAsia="Times New Roman" w:hAnsi="Times New Roman" w:cs="Times New Roman"/>
          <w:color w:val="22313F"/>
          <w:sz w:val="29"/>
          <w:szCs w:val="29"/>
          <w:lang w:val="en-GB" w:eastAsia="en-GB"/>
        </w:rPr>
      </w:pPr>
      <w:r w:rsidRPr="007C48BF">
        <w:rPr>
          <w:rFonts w:ascii="Times New Roman" w:eastAsia="Times New Roman" w:hAnsi="Times New Roman" w:cs="Times New Roman"/>
          <w:color w:val="22313F"/>
          <w:sz w:val="29"/>
          <w:szCs w:val="29"/>
          <w:lang w:val="en-GB" w:eastAsia="en-GB"/>
        </w:rPr>
        <w:t xml:space="preserve">Each player has to say the expression as they put the card down. </w:t>
      </w:r>
      <w:proofErr w:type="spellStart"/>
      <w:proofErr w:type="gramStart"/>
      <w:r w:rsidRPr="007C48BF">
        <w:rPr>
          <w:rFonts w:ascii="Times New Roman" w:eastAsia="Times New Roman" w:hAnsi="Times New Roman" w:cs="Times New Roman"/>
          <w:color w:val="22313F"/>
          <w:sz w:val="29"/>
          <w:szCs w:val="29"/>
          <w:lang w:val="en-GB" w:eastAsia="en-GB"/>
        </w:rPr>
        <w:t>eg</w:t>
      </w:r>
      <w:proofErr w:type="spellEnd"/>
      <w:proofErr w:type="gramEnd"/>
      <w:r w:rsidRPr="007C48BF">
        <w:rPr>
          <w:rFonts w:ascii="Times New Roman" w:eastAsia="Times New Roman" w:hAnsi="Times New Roman" w:cs="Times New Roman"/>
          <w:color w:val="22313F"/>
          <w:sz w:val="29"/>
          <w:szCs w:val="29"/>
          <w:lang w:val="en-GB" w:eastAsia="en-GB"/>
        </w:rPr>
        <w:t xml:space="preserve"> 6 twos are 12 – pl</w:t>
      </w:r>
      <w:r w:rsidR="004C0978">
        <w:rPr>
          <w:rFonts w:ascii="Times New Roman" w:eastAsia="Times New Roman" w:hAnsi="Times New Roman" w:cs="Times New Roman"/>
          <w:color w:val="22313F"/>
          <w:sz w:val="29"/>
          <w:szCs w:val="29"/>
          <w:lang w:val="en-GB" w:eastAsia="en-GB"/>
        </w:rPr>
        <w:t>acing the 2</w:t>
      </w:r>
      <w:r>
        <w:rPr>
          <w:rFonts w:ascii="Times New Roman" w:eastAsia="Times New Roman" w:hAnsi="Times New Roman" w:cs="Times New Roman"/>
          <w:color w:val="22313F"/>
          <w:sz w:val="29"/>
          <w:szCs w:val="29"/>
          <w:lang w:val="en-GB" w:eastAsia="en-GB"/>
        </w:rPr>
        <w:t xml:space="preserve"> or 6 minus</w:t>
      </w:r>
      <w:r w:rsidRPr="007C48BF">
        <w:rPr>
          <w:rFonts w:ascii="Times New Roman" w:eastAsia="Times New Roman" w:hAnsi="Times New Roman" w:cs="Times New Roman"/>
          <w:color w:val="22313F"/>
          <w:sz w:val="29"/>
          <w:szCs w:val="29"/>
          <w:lang w:val="en-GB" w:eastAsia="en-GB"/>
        </w:rPr>
        <w:t xml:space="preserve"> 2 is 4. </w:t>
      </w:r>
      <w:r>
        <w:rPr>
          <w:rFonts w:ascii="Times New Roman" w:eastAsia="Times New Roman" w:hAnsi="Times New Roman" w:cs="Times New Roman"/>
          <w:color w:val="22313F"/>
          <w:sz w:val="29"/>
          <w:szCs w:val="29"/>
          <w:lang w:val="en-GB" w:eastAsia="en-GB"/>
        </w:rPr>
        <w:t>A</w:t>
      </w:r>
      <w:r w:rsidRPr="007C48BF">
        <w:rPr>
          <w:rFonts w:ascii="Times New Roman" w:eastAsia="Times New Roman" w:hAnsi="Times New Roman" w:cs="Times New Roman"/>
          <w:color w:val="22313F"/>
          <w:sz w:val="29"/>
          <w:szCs w:val="29"/>
          <w:lang w:val="en-GB" w:eastAsia="en-GB"/>
        </w:rPr>
        <w:t xml:space="preserve">ll players play on until no cards can be played. Then the dealer deals each player a card then put one on one of the two middle piles. Players then race to place cards until someone gets rid of all their cards! </w:t>
      </w:r>
    </w:p>
    <w:p w:rsidR="007C48BF" w:rsidRPr="007C48BF" w:rsidRDefault="007C48BF" w:rsidP="007C48BF">
      <w:pPr>
        <w:shd w:val="clear" w:color="auto" w:fill="FFFFFF"/>
        <w:spacing w:after="404" w:line="240" w:lineRule="auto"/>
        <w:textAlignment w:val="baseline"/>
        <w:rPr>
          <w:rFonts w:ascii="Times New Roman" w:eastAsia="Times New Roman" w:hAnsi="Times New Roman" w:cs="Times New Roman"/>
          <w:b/>
          <w:color w:val="22313F"/>
          <w:sz w:val="29"/>
          <w:szCs w:val="29"/>
          <w:lang w:val="en-GB" w:eastAsia="en-GB"/>
        </w:rPr>
      </w:pPr>
      <w:r>
        <w:rPr>
          <w:rFonts w:ascii="Times New Roman" w:eastAsia="Times New Roman" w:hAnsi="Times New Roman" w:cs="Times New Roman"/>
          <w:b/>
          <w:color w:val="22313F"/>
          <w:sz w:val="29"/>
          <w:szCs w:val="29"/>
          <w:lang w:val="en-GB" w:eastAsia="en-GB"/>
        </w:rPr>
        <w:t>Tasks</w:t>
      </w:r>
    </w:p>
    <w:p w:rsidR="007C48BF" w:rsidRPr="007C48BF" w:rsidRDefault="007C48BF" w:rsidP="007C48BF">
      <w:pPr>
        <w:shd w:val="clear" w:color="auto" w:fill="FFFFFF"/>
        <w:spacing w:after="404" w:line="240" w:lineRule="auto"/>
        <w:textAlignment w:val="baseline"/>
        <w:rPr>
          <w:rFonts w:ascii="Times New Roman" w:eastAsia="Times New Roman" w:hAnsi="Times New Roman" w:cs="Times New Roman"/>
          <w:color w:val="22313F"/>
          <w:sz w:val="29"/>
          <w:szCs w:val="29"/>
          <w:lang w:val="en-GB" w:eastAsia="en-GB"/>
        </w:rPr>
      </w:pPr>
      <w:r>
        <w:rPr>
          <w:rFonts w:ascii="Times New Roman" w:eastAsia="Times New Roman" w:hAnsi="Times New Roman" w:cs="Times New Roman"/>
          <w:color w:val="22313F"/>
          <w:sz w:val="29"/>
          <w:szCs w:val="29"/>
          <w:lang w:val="en-GB" w:eastAsia="en-GB"/>
        </w:rPr>
        <w:t>Play a few games of this and</w:t>
      </w:r>
      <w:r w:rsidRPr="007C48BF">
        <w:rPr>
          <w:rFonts w:ascii="Times New Roman" w:eastAsia="Times New Roman" w:hAnsi="Times New Roman" w:cs="Times New Roman"/>
          <w:color w:val="22313F"/>
          <w:sz w:val="29"/>
          <w:szCs w:val="29"/>
          <w:lang w:val="en-GB" w:eastAsia="en-GB"/>
        </w:rPr>
        <w:t xml:space="preserve"> </w:t>
      </w:r>
      <w:r>
        <w:rPr>
          <w:rFonts w:ascii="Times New Roman" w:eastAsia="Times New Roman" w:hAnsi="Times New Roman" w:cs="Times New Roman"/>
          <w:color w:val="22313F"/>
          <w:sz w:val="29"/>
          <w:szCs w:val="29"/>
          <w:lang w:val="en-GB" w:eastAsia="en-GB"/>
        </w:rPr>
        <w:t>try some variations:</w:t>
      </w:r>
    </w:p>
    <w:p w:rsidR="007C48BF" w:rsidRDefault="007C48BF" w:rsidP="007C48BF">
      <w:pPr>
        <w:numPr>
          <w:ilvl w:val="0"/>
          <w:numId w:val="10"/>
        </w:numPr>
        <w:shd w:val="clear" w:color="auto" w:fill="FFFFFF"/>
        <w:spacing w:after="0" w:line="240" w:lineRule="auto"/>
        <w:ind w:left="0"/>
        <w:textAlignment w:val="baseline"/>
        <w:rPr>
          <w:rFonts w:ascii="inherit" w:eastAsia="Times New Roman" w:hAnsi="inherit" w:cs="Times New Roman"/>
          <w:color w:val="22313F"/>
          <w:sz w:val="29"/>
          <w:szCs w:val="29"/>
          <w:lang w:val="en-GB" w:eastAsia="en-GB"/>
        </w:rPr>
      </w:pPr>
      <w:r w:rsidRPr="007C48BF">
        <w:rPr>
          <w:rFonts w:ascii="inherit" w:eastAsia="Times New Roman" w:hAnsi="inherit" w:cs="Times New Roman"/>
          <w:color w:val="22313F"/>
          <w:sz w:val="29"/>
          <w:szCs w:val="29"/>
          <w:lang w:val="en-GB" w:eastAsia="en-GB"/>
        </w:rPr>
        <w:t>Instead of a race</w:t>
      </w:r>
      <w:r>
        <w:rPr>
          <w:rFonts w:ascii="inherit" w:eastAsia="Times New Roman" w:hAnsi="inherit" w:cs="Times New Roman"/>
          <w:color w:val="22313F"/>
          <w:sz w:val="29"/>
          <w:szCs w:val="29"/>
          <w:lang w:val="en-GB" w:eastAsia="en-GB"/>
        </w:rPr>
        <w:t xml:space="preserve"> you could play</w:t>
      </w:r>
      <w:r w:rsidRPr="007C48BF">
        <w:rPr>
          <w:rFonts w:ascii="inherit" w:eastAsia="Times New Roman" w:hAnsi="inherit" w:cs="Times New Roman"/>
          <w:color w:val="22313F"/>
          <w:sz w:val="29"/>
          <w:szCs w:val="29"/>
          <w:lang w:val="en-GB" w:eastAsia="en-GB"/>
        </w:rPr>
        <w:t xml:space="preserve"> in turn – competitively or collaboratively</w:t>
      </w:r>
    </w:p>
    <w:p w:rsidR="007C48BF" w:rsidRDefault="007C48BF" w:rsidP="007C48BF">
      <w:pPr>
        <w:numPr>
          <w:ilvl w:val="0"/>
          <w:numId w:val="10"/>
        </w:numPr>
        <w:shd w:val="clear" w:color="auto" w:fill="FFFFFF"/>
        <w:spacing w:after="0" w:line="240" w:lineRule="auto"/>
        <w:ind w:left="0"/>
        <w:textAlignment w:val="baseline"/>
        <w:rPr>
          <w:rFonts w:ascii="inherit" w:eastAsia="Times New Roman" w:hAnsi="inherit" w:cs="Times New Roman"/>
          <w:color w:val="22313F"/>
          <w:sz w:val="29"/>
          <w:szCs w:val="29"/>
          <w:lang w:val="en-GB" w:eastAsia="en-GB"/>
        </w:rPr>
      </w:pPr>
      <w:r>
        <w:rPr>
          <w:rFonts w:ascii="inherit" w:eastAsia="Times New Roman" w:hAnsi="inherit" w:cs="Times New Roman"/>
          <w:color w:val="22313F"/>
          <w:sz w:val="29"/>
          <w:szCs w:val="29"/>
          <w:lang w:val="en-GB" w:eastAsia="en-GB"/>
        </w:rPr>
        <w:t>Remove the 9s and 10s and play</w:t>
      </w:r>
      <w:r w:rsidRPr="007C48BF">
        <w:rPr>
          <w:rFonts w:ascii="inherit" w:eastAsia="Times New Roman" w:hAnsi="inherit" w:cs="Times New Roman"/>
          <w:color w:val="22313F"/>
          <w:sz w:val="29"/>
          <w:szCs w:val="29"/>
          <w:lang w:val="en-GB" w:eastAsia="en-GB"/>
        </w:rPr>
        <w:t xml:space="preserve"> in mod 8</w:t>
      </w:r>
    </w:p>
    <w:p w:rsidR="007C48BF" w:rsidRDefault="007C48BF" w:rsidP="007C48BF">
      <w:pPr>
        <w:numPr>
          <w:ilvl w:val="0"/>
          <w:numId w:val="10"/>
        </w:numPr>
        <w:shd w:val="clear" w:color="auto" w:fill="FFFFFF"/>
        <w:spacing w:after="0" w:line="240" w:lineRule="auto"/>
        <w:ind w:left="0"/>
        <w:textAlignment w:val="baseline"/>
        <w:rPr>
          <w:rFonts w:ascii="inherit" w:eastAsia="Times New Roman" w:hAnsi="inherit" w:cs="Times New Roman"/>
          <w:color w:val="22313F"/>
          <w:sz w:val="29"/>
          <w:szCs w:val="29"/>
          <w:lang w:val="en-GB" w:eastAsia="en-GB"/>
        </w:rPr>
      </w:pPr>
      <w:r>
        <w:rPr>
          <w:rFonts w:ascii="inherit" w:eastAsia="Times New Roman" w:hAnsi="inherit" w:cs="Times New Roman"/>
          <w:color w:val="22313F"/>
          <w:sz w:val="29"/>
          <w:szCs w:val="29"/>
          <w:lang w:val="en-GB" w:eastAsia="en-GB"/>
        </w:rPr>
        <w:t>Also remove the 8s and play in mod 7</w:t>
      </w:r>
    </w:p>
    <w:p w:rsidR="007C48BF" w:rsidRDefault="007C48BF" w:rsidP="007C48BF">
      <w:pPr>
        <w:shd w:val="clear" w:color="auto" w:fill="FFFFFF"/>
        <w:spacing w:after="0" w:line="240" w:lineRule="auto"/>
        <w:textAlignment w:val="baseline"/>
        <w:rPr>
          <w:rFonts w:ascii="inherit" w:eastAsia="Times New Roman" w:hAnsi="inherit" w:cs="Times New Roman"/>
          <w:color w:val="22313F"/>
          <w:sz w:val="29"/>
          <w:szCs w:val="29"/>
          <w:lang w:val="en-GB" w:eastAsia="en-GB"/>
        </w:rPr>
      </w:pPr>
    </w:p>
    <w:p w:rsidR="007C48BF" w:rsidRDefault="007C48BF" w:rsidP="007C48BF">
      <w:pPr>
        <w:shd w:val="clear" w:color="auto" w:fill="FFFFFF"/>
        <w:spacing w:after="0" w:line="240" w:lineRule="auto"/>
        <w:textAlignment w:val="baseline"/>
        <w:rPr>
          <w:rFonts w:ascii="inherit" w:eastAsia="Times New Roman" w:hAnsi="inherit" w:cs="Times New Roman"/>
          <w:color w:val="22313F"/>
          <w:sz w:val="29"/>
          <w:szCs w:val="29"/>
          <w:lang w:val="en-GB" w:eastAsia="en-GB"/>
        </w:rPr>
      </w:pPr>
      <w:r>
        <w:rPr>
          <w:rFonts w:ascii="inherit" w:eastAsia="Times New Roman" w:hAnsi="inherit" w:cs="Times New Roman"/>
          <w:color w:val="22313F"/>
          <w:sz w:val="29"/>
          <w:szCs w:val="29"/>
          <w:lang w:val="en-GB" w:eastAsia="en-GB"/>
        </w:rPr>
        <w:t>In the original game we used the last digit if the calculation was bigger than 10. This is equivalent to subtracting 10 until you have an answer that is the right size. This is called Mod 10. Mod 8 means that if you do e.g. 7 + 3 = 10 and get an answer that is too big you subtract 8 until it is the right size. 10 – 8 = 2.</w:t>
      </w:r>
    </w:p>
    <w:p w:rsidR="007C48BF" w:rsidRDefault="007C48BF" w:rsidP="007C48BF">
      <w:pPr>
        <w:shd w:val="clear" w:color="auto" w:fill="FFFFFF"/>
        <w:spacing w:after="0" w:line="240" w:lineRule="auto"/>
        <w:textAlignment w:val="baseline"/>
        <w:rPr>
          <w:rFonts w:ascii="inherit" w:eastAsia="Times New Roman" w:hAnsi="inherit" w:cs="Times New Roman"/>
          <w:color w:val="22313F"/>
          <w:sz w:val="29"/>
          <w:szCs w:val="29"/>
          <w:lang w:val="en-GB" w:eastAsia="en-GB"/>
        </w:rPr>
      </w:pPr>
      <w:r>
        <w:rPr>
          <w:rFonts w:ascii="inherit" w:eastAsia="Times New Roman" w:hAnsi="inherit" w:cs="Times New Roman"/>
          <w:color w:val="22313F"/>
          <w:sz w:val="29"/>
          <w:szCs w:val="29"/>
          <w:lang w:val="en-GB" w:eastAsia="en-GB"/>
        </w:rPr>
        <w:t>More examples:  5 + 6 = 11 = 3</w:t>
      </w:r>
    </w:p>
    <w:p w:rsidR="005A00BF" w:rsidRPr="004C0978" w:rsidRDefault="007C48BF" w:rsidP="004C0978">
      <w:pPr>
        <w:shd w:val="clear" w:color="auto" w:fill="FFFFFF"/>
        <w:spacing w:after="0" w:line="240" w:lineRule="auto"/>
        <w:textAlignment w:val="baseline"/>
        <w:rPr>
          <w:rFonts w:ascii="inherit" w:eastAsia="Times New Roman" w:hAnsi="inherit" w:cs="Times New Roman"/>
          <w:color w:val="22313F"/>
          <w:sz w:val="29"/>
          <w:szCs w:val="29"/>
          <w:lang w:val="en-GB" w:eastAsia="en-GB"/>
        </w:rPr>
        <w:sectPr w:rsidR="005A00BF" w:rsidRPr="004C0978" w:rsidSect="00034616">
          <w:pgSz w:w="12240" w:h="15840"/>
          <w:pgMar w:top="1440" w:right="1800" w:bottom="1440" w:left="1800" w:header="720" w:footer="720" w:gutter="0"/>
          <w:cols w:space="720"/>
          <w:docGrid w:linePitch="360"/>
        </w:sectPr>
      </w:pPr>
      <w:r>
        <w:rPr>
          <w:rFonts w:ascii="inherit" w:eastAsia="Times New Roman" w:hAnsi="inherit" w:cs="Times New Roman"/>
          <w:color w:val="22313F"/>
          <w:sz w:val="29"/>
          <w:szCs w:val="29"/>
          <w:lang w:val="en-GB" w:eastAsia="en-GB"/>
        </w:rPr>
        <w:tab/>
      </w:r>
      <w:r>
        <w:rPr>
          <w:rFonts w:ascii="inherit" w:eastAsia="Times New Roman" w:hAnsi="inherit" w:cs="Times New Roman"/>
          <w:color w:val="22313F"/>
          <w:sz w:val="29"/>
          <w:szCs w:val="29"/>
          <w:lang w:val="en-GB" w:eastAsia="en-GB"/>
        </w:rPr>
        <w:tab/>
      </w:r>
      <w:r>
        <w:rPr>
          <w:rFonts w:ascii="inherit" w:eastAsia="Times New Roman" w:hAnsi="inherit" w:cs="Times New Roman"/>
          <w:color w:val="22313F"/>
          <w:sz w:val="29"/>
          <w:szCs w:val="29"/>
          <w:lang w:val="en-GB" w:eastAsia="en-GB"/>
        </w:rPr>
        <w:tab/>
        <w:t xml:space="preserve">6 </w:t>
      </w:r>
      <w:r>
        <w:rPr>
          <w:rFonts w:ascii="Times New Roman" w:eastAsia="Times New Roman" w:hAnsi="Times New Roman" w:cs="Times New Roman"/>
          <w:color w:val="22313F"/>
          <w:sz w:val="29"/>
          <w:szCs w:val="29"/>
          <w:lang w:val="en-GB" w:eastAsia="en-GB"/>
        </w:rPr>
        <w:t>×</w:t>
      </w:r>
      <w:r>
        <w:rPr>
          <w:rFonts w:ascii="inherit" w:eastAsia="Times New Roman" w:hAnsi="inherit" w:cs="Times New Roman"/>
          <w:color w:val="22313F"/>
          <w:sz w:val="29"/>
          <w:szCs w:val="29"/>
          <w:lang w:val="en-GB" w:eastAsia="en-GB"/>
        </w:rPr>
        <w:t xml:space="preserve"> 2 = 12 = 4</w:t>
      </w:r>
    </w:p>
    <w:p w:rsidR="006B674D" w:rsidRPr="00C51F15" w:rsidRDefault="007C48BF">
      <w:pPr>
        <w:pStyle w:val="Heading2"/>
        <w:rPr>
          <w:sz w:val="20"/>
          <w:szCs w:val="20"/>
        </w:rPr>
      </w:pPr>
      <w:proofErr w:type="gramStart"/>
      <w:r w:rsidRPr="00C51F15">
        <w:rPr>
          <w:sz w:val="20"/>
          <w:szCs w:val="20"/>
        </w:rPr>
        <w:lastRenderedPageBreak/>
        <w:t>+  (</w:t>
      </w:r>
      <w:proofErr w:type="gramEnd"/>
      <w:r w:rsidRPr="00C51F15">
        <w:rPr>
          <w:sz w:val="20"/>
          <w:szCs w:val="20"/>
        </w:rPr>
        <w:t>mod 7)</w:t>
      </w:r>
    </w:p>
    <w:tbl>
      <w:tblPr>
        <w:tblStyle w:val="TableGrid"/>
        <w:tblW w:w="0" w:type="auto"/>
        <w:tblLook w:val="04A0" w:firstRow="1" w:lastRow="0" w:firstColumn="1" w:lastColumn="0" w:noHBand="0" w:noVBand="1"/>
      </w:tblPr>
      <w:tblGrid>
        <w:gridCol w:w="454"/>
        <w:gridCol w:w="454"/>
        <w:gridCol w:w="454"/>
        <w:gridCol w:w="454"/>
        <w:gridCol w:w="454"/>
        <w:gridCol w:w="454"/>
        <w:gridCol w:w="454"/>
        <w:gridCol w:w="454"/>
      </w:tblGrid>
      <w:tr w:rsidR="006B674D" w:rsidRPr="00C51F15" w:rsidTr="005A00BF">
        <w:tc>
          <w:tcPr>
            <w:tcW w:w="454" w:type="dxa"/>
          </w:tcPr>
          <w:p w:rsidR="006B674D" w:rsidRPr="00C51F15" w:rsidRDefault="007C48BF">
            <w:pPr>
              <w:rPr>
                <w:sz w:val="20"/>
                <w:szCs w:val="20"/>
              </w:rPr>
            </w:pPr>
            <w:r w:rsidRPr="00C51F15">
              <w:rPr>
                <w:sz w:val="20"/>
                <w:szCs w:val="20"/>
              </w:rPr>
              <w: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6</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6B674D" w:rsidRPr="00C51F15" w:rsidRDefault="007C48BF">
      <w:pPr>
        <w:pStyle w:val="Heading3"/>
        <w:rPr>
          <w:sz w:val="20"/>
          <w:szCs w:val="20"/>
        </w:rPr>
      </w:pPr>
      <w:r w:rsidRPr="00C51F15">
        <w:rPr>
          <w:sz w:val="20"/>
          <w:szCs w:val="20"/>
        </w:rPr>
        <w:t>Frequency Table for + (mod 7)</w:t>
      </w:r>
    </w:p>
    <w:tbl>
      <w:tblPr>
        <w:tblStyle w:val="TableGrid"/>
        <w:tblW w:w="0" w:type="auto"/>
        <w:tblLook w:val="04A0" w:firstRow="1" w:lastRow="0" w:firstColumn="1" w:lastColumn="0" w:noHBand="0" w:noVBand="1"/>
      </w:tblPr>
      <w:tblGrid>
        <w:gridCol w:w="757"/>
        <w:gridCol w:w="454"/>
        <w:gridCol w:w="454"/>
        <w:gridCol w:w="454"/>
        <w:gridCol w:w="454"/>
        <w:gridCol w:w="454"/>
        <w:gridCol w:w="454"/>
        <w:gridCol w:w="454"/>
      </w:tblGrid>
      <w:tr w:rsidR="006B674D" w:rsidRPr="00C51F15" w:rsidTr="005A00BF">
        <w:tc>
          <w:tcPr>
            <w:tcW w:w="454" w:type="dxa"/>
          </w:tcPr>
          <w:p w:rsidR="006B674D" w:rsidRPr="00C51F15" w:rsidRDefault="007C48BF">
            <w:pPr>
              <w:rPr>
                <w:sz w:val="20"/>
                <w:szCs w:val="20"/>
              </w:rPr>
            </w:pPr>
            <w:r w:rsidRPr="00C51F15">
              <w:rPr>
                <w:sz w:val="20"/>
                <w:szCs w:val="20"/>
              </w:rPr>
              <w:t>Result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454" w:type="dxa"/>
          </w:tcPr>
          <w:p w:rsidR="006B674D" w:rsidRPr="00C51F15" w:rsidRDefault="007C48BF">
            <w:pPr>
              <w:rPr>
                <w:sz w:val="20"/>
                <w:szCs w:val="20"/>
              </w:rPr>
            </w:pPr>
            <w:r w:rsidRPr="00C51F15">
              <w:rPr>
                <w:sz w:val="20"/>
                <w:szCs w:val="20"/>
              </w:rPr>
              <w:t>Count</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6B674D" w:rsidRPr="00C51F15" w:rsidRDefault="007C48BF">
      <w:pPr>
        <w:pStyle w:val="Heading2"/>
        <w:rPr>
          <w:sz w:val="20"/>
          <w:szCs w:val="20"/>
        </w:rPr>
      </w:pPr>
      <w:proofErr w:type="gramStart"/>
      <w:r w:rsidRPr="00C51F15">
        <w:rPr>
          <w:sz w:val="20"/>
          <w:szCs w:val="20"/>
        </w:rPr>
        <w:t>−  (</w:t>
      </w:r>
      <w:proofErr w:type="gramEnd"/>
      <w:r w:rsidRPr="00C51F15">
        <w:rPr>
          <w:sz w:val="20"/>
          <w:szCs w:val="20"/>
        </w:rPr>
        <w:t>mod 7)</w:t>
      </w:r>
    </w:p>
    <w:tbl>
      <w:tblPr>
        <w:tblStyle w:val="TableGrid"/>
        <w:tblW w:w="0" w:type="auto"/>
        <w:tblLook w:val="04A0" w:firstRow="1" w:lastRow="0" w:firstColumn="1" w:lastColumn="0" w:noHBand="0" w:noVBand="1"/>
      </w:tblPr>
      <w:tblGrid>
        <w:gridCol w:w="454"/>
        <w:gridCol w:w="454"/>
        <w:gridCol w:w="454"/>
        <w:gridCol w:w="454"/>
        <w:gridCol w:w="454"/>
        <w:gridCol w:w="454"/>
        <w:gridCol w:w="454"/>
        <w:gridCol w:w="454"/>
      </w:tblGrid>
      <w:tr w:rsidR="006B674D" w:rsidRPr="00C51F15" w:rsidTr="005A00BF">
        <w:tc>
          <w:tcPr>
            <w:tcW w:w="454" w:type="dxa"/>
          </w:tcPr>
          <w:p w:rsidR="006B674D" w:rsidRPr="00C51F15" w:rsidRDefault="007C48BF">
            <w:pPr>
              <w:rPr>
                <w:sz w:val="20"/>
                <w:szCs w:val="20"/>
              </w:rPr>
            </w:pPr>
            <w:r w:rsidRPr="00C51F15">
              <w:rPr>
                <w:sz w:val="20"/>
                <w:szCs w:val="20"/>
              </w:rPr>
              <w: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6</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6B674D" w:rsidRPr="00C51F15" w:rsidRDefault="007C48BF">
      <w:pPr>
        <w:pStyle w:val="Heading3"/>
        <w:rPr>
          <w:sz w:val="20"/>
          <w:szCs w:val="20"/>
        </w:rPr>
      </w:pPr>
      <w:r w:rsidRPr="00C51F15">
        <w:rPr>
          <w:sz w:val="20"/>
          <w:szCs w:val="20"/>
        </w:rPr>
        <w:t>Frequency Table for − (mod 7)</w:t>
      </w:r>
    </w:p>
    <w:tbl>
      <w:tblPr>
        <w:tblStyle w:val="TableGrid"/>
        <w:tblW w:w="0" w:type="auto"/>
        <w:tblLook w:val="04A0" w:firstRow="1" w:lastRow="0" w:firstColumn="1" w:lastColumn="0" w:noHBand="0" w:noVBand="1"/>
      </w:tblPr>
      <w:tblGrid>
        <w:gridCol w:w="757"/>
        <w:gridCol w:w="454"/>
        <w:gridCol w:w="454"/>
        <w:gridCol w:w="454"/>
        <w:gridCol w:w="454"/>
        <w:gridCol w:w="454"/>
        <w:gridCol w:w="454"/>
        <w:gridCol w:w="454"/>
      </w:tblGrid>
      <w:tr w:rsidR="006B674D" w:rsidRPr="00C51F15" w:rsidTr="005A00BF">
        <w:tc>
          <w:tcPr>
            <w:tcW w:w="454" w:type="dxa"/>
          </w:tcPr>
          <w:p w:rsidR="006B674D" w:rsidRPr="00C51F15" w:rsidRDefault="007C48BF">
            <w:pPr>
              <w:rPr>
                <w:sz w:val="20"/>
                <w:szCs w:val="20"/>
              </w:rPr>
            </w:pPr>
            <w:r w:rsidRPr="00C51F15">
              <w:rPr>
                <w:sz w:val="20"/>
                <w:szCs w:val="20"/>
              </w:rPr>
              <w:t>Result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454" w:type="dxa"/>
          </w:tcPr>
          <w:p w:rsidR="006B674D" w:rsidRPr="00C51F15" w:rsidRDefault="007C48BF">
            <w:pPr>
              <w:rPr>
                <w:sz w:val="20"/>
                <w:szCs w:val="20"/>
              </w:rPr>
            </w:pPr>
            <w:r w:rsidRPr="00C51F15">
              <w:rPr>
                <w:sz w:val="20"/>
                <w:szCs w:val="20"/>
              </w:rPr>
              <w:t>Count</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6B674D" w:rsidRPr="00C51F15" w:rsidRDefault="007C48BF">
      <w:pPr>
        <w:pStyle w:val="Heading2"/>
        <w:rPr>
          <w:sz w:val="20"/>
          <w:szCs w:val="20"/>
        </w:rPr>
      </w:pPr>
      <w:proofErr w:type="gramStart"/>
      <w:r w:rsidRPr="00C51F15">
        <w:rPr>
          <w:sz w:val="20"/>
          <w:szCs w:val="20"/>
        </w:rPr>
        <w:t>×  (</w:t>
      </w:r>
      <w:proofErr w:type="gramEnd"/>
      <w:r w:rsidRPr="00C51F15">
        <w:rPr>
          <w:sz w:val="20"/>
          <w:szCs w:val="20"/>
        </w:rPr>
        <w:t>mod 7)</w:t>
      </w:r>
    </w:p>
    <w:tbl>
      <w:tblPr>
        <w:tblStyle w:val="TableGrid"/>
        <w:tblW w:w="0" w:type="auto"/>
        <w:tblLook w:val="04A0" w:firstRow="1" w:lastRow="0" w:firstColumn="1" w:lastColumn="0" w:noHBand="0" w:noVBand="1"/>
      </w:tblPr>
      <w:tblGrid>
        <w:gridCol w:w="454"/>
        <w:gridCol w:w="454"/>
        <w:gridCol w:w="454"/>
        <w:gridCol w:w="454"/>
        <w:gridCol w:w="454"/>
        <w:gridCol w:w="454"/>
        <w:gridCol w:w="454"/>
        <w:gridCol w:w="454"/>
      </w:tblGrid>
      <w:tr w:rsidR="006B674D" w:rsidRPr="00C51F15" w:rsidTr="005A00BF">
        <w:tc>
          <w:tcPr>
            <w:tcW w:w="454" w:type="dxa"/>
          </w:tcPr>
          <w:p w:rsidR="006B674D" w:rsidRPr="00C51F15" w:rsidRDefault="007C48BF">
            <w:pPr>
              <w:rPr>
                <w:sz w:val="20"/>
                <w:szCs w:val="20"/>
              </w:rPr>
            </w:pPr>
            <w:r w:rsidRPr="00C51F15">
              <w:rPr>
                <w:sz w:val="20"/>
                <w:szCs w:val="20"/>
              </w:rPr>
              <w: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r w:rsidR="006B674D" w:rsidRPr="00C51F15" w:rsidTr="005A00BF">
        <w:tc>
          <w:tcPr>
            <w:tcW w:w="454" w:type="dxa"/>
          </w:tcPr>
          <w:p w:rsidR="006B674D" w:rsidRPr="00C51F15" w:rsidRDefault="007C48BF">
            <w:pPr>
              <w:rPr>
                <w:sz w:val="20"/>
                <w:szCs w:val="20"/>
              </w:rPr>
            </w:pPr>
            <w:r w:rsidRPr="00C51F15">
              <w:rPr>
                <w:sz w:val="20"/>
                <w:szCs w:val="20"/>
              </w:rPr>
              <w:t>6</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6B674D" w:rsidRPr="00C51F15" w:rsidRDefault="007C48BF">
      <w:pPr>
        <w:pStyle w:val="Heading3"/>
        <w:rPr>
          <w:sz w:val="20"/>
          <w:szCs w:val="20"/>
        </w:rPr>
      </w:pPr>
      <w:r w:rsidRPr="00C51F15">
        <w:rPr>
          <w:sz w:val="20"/>
          <w:szCs w:val="20"/>
        </w:rPr>
        <w:t>Frequency Table for × (mod 7)</w:t>
      </w:r>
    </w:p>
    <w:tbl>
      <w:tblPr>
        <w:tblStyle w:val="TableGrid"/>
        <w:tblW w:w="0" w:type="auto"/>
        <w:tblLook w:val="04A0" w:firstRow="1" w:lastRow="0" w:firstColumn="1" w:lastColumn="0" w:noHBand="0" w:noVBand="1"/>
      </w:tblPr>
      <w:tblGrid>
        <w:gridCol w:w="757"/>
        <w:gridCol w:w="454"/>
        <w:gridCol w:w="454"/>
        <w:gridCol w:w="454"/>
        <w:gridCol w:w="454"/>
        <w:gridCol w:w="454"/>
        <w:gridCol w:w="454"/>
        <w:gridCol w:w="454"/>
      </w:tblGrid>
      <w:tr w:rsidR="006B674D" w:rsidRPr="00C51F15" w:rsidTr="005A00BF">
        <w:tc>
          <w:tcPr>
            <w:tcW w:w="454" w:type="dxa"/>
          </w:tcPr>
          <w:p w:rsidR="006B674D" w:rsidRPr="00C51F15" w:rsidRDefault="007C48BF">
            <w:pPr>
              <w:rPr>
                <w:sz w:val="20"/>
                <w:szCs w:val="20"/>
              </w:rPr>
            </w:pPr>
            <w:r w:rsidRPr="00C51F15">
              <w:rPr>
                <w:sz w:val="20"/>
                <w:szCs w:val="20"/>
              </w:rPr>
              <w:t>Result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454" w:type="dxa"/>
          </w:tcPr>
          <w:p w:rsidR="006B674D" w:rsidRPr="00C51F15" w:rsidRDefault="007C48BF">
            <w:pPr>
              <w:rPr>
                <w:sz w:val="20"/>
                <w:szCs w:val="20"/>
              </w:rPr>
            </w:pPr>
            <w:r w:rsidRPr="00C51F15">
              <w:rPr>
                <w:sz w:val="20"/>
                <w:szCs w:val="20"/>
              </w:rPr>
              <w:t>Count</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6B674D" w:rsidRPr="00C51F15" w:rsidRDefault="005A00BF">
      <w:pPr>
        <w:pStyle w:val="Heading3"/>
        <w:rPr>
          <w:sz w:val="20"/>
          <w:szCs w:val="20"/>
        </w:rPr>
      </w:pPr>
      <w:r w:rsidRPr="00C51F15">
        <w:rPr>
          <w:sz w:val="20"/>
          <w:szCs w:val="20"/>
        </w:rPr>
        <w:t xml:space="preserve">OVERALL </w:t>
      </w:r>
      <w:r w:rsidR="007C48BF" w:rsidRPr="00C51F15">
        <w:rPr>
          <w:sz w:val="20"/>
          <w:szCs w:val="20"/>
        </w:rPr>
        <w:t>Frequency Table for ÷ (mod 7)</w:t>
      </w:r>
    </w:p>
    <w:tbl>
      <w:tblPr>
        <w:tblStyle w:val="TableGrid"/>
        <w:tblW w:w="0" w:type="auto"/>
        <w:tblLook w:val="04A0" w:firstRow="1" w:lastRow="0" w:firstColumn="1" w:lastColumn="0" w:noHBand="0" w:noVBand="1"/>
      </w:tblPr>
      <w:tblGrid>
        <w:gridCol w:w="808"/>
        <w:gridCol w:w="448"/>
        <w:gridCol w:w="449"/>
        <w:gridCol w:w="449"/>
        <w:gridCol w:w="449"/>
        <w:gridCol w:w="449"/>
        <w:gridCol w:w="449"/>
        <w:gridCol w:w="449"/>
      </w:tblGrid>
      <w:tr w:rsidR="006B674D" w:rsidRPr="00C51F15" w:rsidTr="005A00BF">
        <w:tc>
          <w:tcPr>
            <w:tcW w:w="811" w:type="dxa"/>
          </w:tcPr>
          <w:p w:rsidR="006B674D" w:rsidRPr="00C51F15" w:rsidRDefault="007C48BF">
            <w:pPr>
              <w:rPr>
                <w:sz w:val="20"/>
                <w:szCs w:val="20"/>
              </w:rPr>
            </w:pPr>
            <w:r w:rsidRPr="00C51F15">
              <w:rPr>
                <w:sz w:val="20"/>
                <w:szCs w:val="20"/>
              </w:rPr>
              <w:t>Result</w:t>
            </w:r>
          </w:p>
        </w:tc>
        <w:tc>
          <w:tcPr>
            <w:tcW w:w="454" w:type="dxa"/>
          </w:tcPr>
          <w:p w:rsidR="006B674D" w:rsidRPr="00C51F15" w:rsidRDefault="007C48BF">
            <w:pPr>
              <w:rPr>
                <w:sz w:val="20"/>
                <w:szCs w:val="20"/>
              </w:rPr>
            </w:pPr>
            <w:r w:rsidRPr="00C51F15">
              <w:rPr>
                <w:sz w:val="20"/>
                <w:szCs w:val="20"/>
              </w:rPr>
              <w:t>0</w:t>
            </w:r>
          </w:p>
        </w:tc>
        <w:tc>
          <w:tcPr>
            <w:tcW w:w="454" w:type="dxa"/>
          </w:tcPr>
          <w:p w:rsidR="006B674D" w:rsidRPr="00C51F15" w:rsidRDefault="007C48BF">
            <w:pPr>
              <w:rPr>
                <w:sz w:val="20"/>
                <w:szCs w:val="20"/>
              </w:rPr>
            </w:pPr>
            <w:r w:rsidRPr="00C51F15">
              <w:rPr>
                <w:sz w:val="20"/>
                <w:szCs w:val="20"/>
              </w:rPr>
              <w:t>1</w:t>
            </w:r>
          </w:p>
        </w:tc>
        <w:tc>
          <w:tcPr>
            <w:tcW w:w="454" w:type="dxa"/>
          </w:tcPr>
          <w:p w:rsidR="006B674D" w:rsidRPr="00C51F15" w:rsidRDefault="007C48BF">
            <w:pPr>
              <w:rPr>
                <w:sz w:val="20"/>
                <w:szCs w:val="20"/>
              </w:rPr>
            </w:pPr>
            <w:r w:rsidRPr="00C51F15">
              <w:rPr>
                <w:sz w:val="20"/>
                <w:szCs w:val="20"/>
              </w:rPr>
              <w:t>2</w:t>
            </w:r>
          </w:p>
        </w:tc>
        <w:tc>
          <w:tcPr>
            <w:tcW w:w="454" w:type="dxa"/>
          </w:tcPr>
          <w:p w:rsidR="006B674D" w:rsidRPr="00C51F15" w:rsidRDefault="007C48BF">
            <w:pPr>
              <w:rPr>
                <w:sz w:val="20"/>
                <w:szCs w:val="20"/>
              </w:rPr>
            </w:pPr>
            <w:r w:rsidRPr="00C51F15">
              <w:rPr>
                <w:sz w:val="20"/>
                <w:szCs w:val="20"/>
              </w:rPr>
              <w:t>3</w:t>
            </w:r>
          </w:p>
        </w:tc>
        <w:tc>
          <w:tcPr>
            <w:tcW w:w="454" w:type="dxa"/>
          </w:tcPr>
          <w:p w:rsidR="006B674D" w:rsidRPr="00C51F15" w:rsidRDefault="007C48BF">
            <w:pPr>
              <w:rPr>
                <w:sz w:val="20"/>
                <w:szCs w:val="20"/>
              </w:rPr>
            </w:pPr>
            <w:r w:rsidRPr="00C51F15">
              <w:rPr>
                <w:sz w:val="20"/>
                <w:szCs w:val="20"/>
              </w:rPr>
              <w:t>4</w:t>
            </w:r>
          </w:p>
        </w:tc>
        <w:tc>
          <w:tcPr>
            <w:tcW w:w="454" w:type="dxa"/>
          </w:tcPr>
          <w:p w:rsidR="006B674D" w:rsidRPr="00C51F15" w:rsidRDefault="007C48BF">
            <w:pPr>
              <w:rPr>
                <w:sz w:val="20"/>
                <w:szCs w:val="20"/>
              </w:rPr>
            </w:pPr>
            <w:r w:rsidRPr="00C51F15">
              <w:rPr>
                <w:sz w:val="20"/>
                <w:szCs w:val="20"/>
              </w:rPr>
              <w:t>5</w:t>
            </w:r>
          </w:p>
        </w:tc>
        <w:tc>
          <w:tcPr>
            <w:tcW w:w="454" w:type="dxa"/>
          </w:tcPr>
          <w:p w:rsidR="006B674D" w:rsidRPr="00C51F15" w:rsidRDefault="007C48BF">
            <w:pPr>
              <w:rPr>
                <w:sz w:val="20"/>
                <w:szCs w:val="20"/>
              </w:rPr>
            </w:pPr>
            <w:r w:rsidRPr="00C51F15">
              <w:rPr>
                <w:sz w:val="20"/>
                <w:szCs w:val="20"/>
              </w:rPr>
              <w:t>6</w:t>
            </w:r>
          </w:p>
        </w:tc>
      </w:tr>
      <w:tr w:rsidR="006B674D" w:rsidRPr="00C51F15" w:rsidTr="005A00BF">
        <w:tc>
          <w:tcPr>
            <w:tcW w:w="811" w:type="dxa"/>
          </w:tcPr>
          <w:p w:rsidR="006B674D" w:rsidRPr="00C51F15" w:rsidRDefault="007C48BF">
            <w:pPr>
              <w:rPr>
                <w:sz w:val="20"/>
                <w:szCs w:val="20"/>
              </w:rPr>
            </w:pPr>
            <w:r w:rsidRPr="00C51F15">
              <w:rPr>
                <w:sz w:val="20"/>
                <w:szCs w:val="20"/>
              </w:rPr>
              <w:t>Count</w:t>
            </w: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c>
          <w:tcPr>
            <w:tcW w:w="454" w:type="dxa"/>
          </w:tcPr>
          <w:p w:rsidR="006B674D" w:rsidRPr="00C51F15" w:rsidRDefault="006B674D">
            <w:pPr>
              <w:rPr>
                <w:sz w:val="20"/>
                <w:szCs w:val="20"/>
              </w:rPr>
            </w:pPr>
          </w:p>
        </w:tc>
      </w:tr>
    </w:tbl>
    <w:p w:rsidR="005A00BF" w:rsidRPr="00C51F15" w:rsidRDefault="005A00BF" w:rsidP="005A00BF">
      <w:pPr>
        <w:pStyle w:val="Heading2"/>
        <w:rPr>
          <w:sz w:val="20"/>
          <w:szCs w:val="20"/>
        </w:rPr>
      </w:pPr>
      <w:proofErr w:type="gramStart"/>
      <w:r w:rsidRPr="00C51F15">
        <w:rPr>
          <w:sz w:val="20"/>
          <w:szCs w:val="20"/>
        </w:rPr>
        <w:t>+  (</w:t>
      </w:r>
      <w:proofErr w:type="gramEnd"/>
      <w:r w:rsidRPr="00C51F15">
        <w:rPr>
          <w:sz w:val="20"/>
          <w:szCs w:val="20"/>
        </w:rPr>
        <w:t>mod 8)</w:t>
      </w:r>
    </w:p>
    <w:tbl>
      <w:tblPr>
        <w:tblStyle w:val="TableGrid"/>
        <w:tblW w:w="0" w:type="auto"/>
        <w:tblLook w:val="04A0" w:firstRow="1" w:lastRow="0" w:firstColumn="1" w:lastColumn="0" w:noHBand="0" w:noVBand="1"/>
      </w:tblPr>
      <w:tblGrid>
        <w:gridCol w:w="438"/>
        <w:gridCol w:w="439"/>
        <w:gridCol w:w="439"/>
        <w:gridCol w:w="439"/>
        <w:gridCol w:w="439"/>
        <w:gridCol w:w="439"/>
        <w:gridCol w:w="439"/>
        <w:gridCol w:w="439"/>
        <w:gridCol w:w="439"/>
      </w:tblGrid>
      <w:tr w:rsidR="005A00BF" w:rsidRPr="00C51F15" w:rsidTr="008964AD">
        <w:tc>
          <w:tcPr>
            <w:tcW w:w="454" w:type="dxa"/>
          </w:tcPr>
          <w:p w:rsidR="005A00BF" w:rsidRPr="00C51F15" w:rsidRDefault="005A00BF" w:rsidP="00B32F6B">
            <w:pPr>
              <w:rPr>
                <w:sz w:val="20"/>
                <w:szCs w:val="20"/>
              </w:rPr>
            </w:pPr>
            <w:r w:rsidRPr="00C51F15">
              <w:rPr>
                <w:sz w:val="20"/>
                <w:szCs w:val="20"/>
              </w:rPr>
              <w:t>+</w:t>
            </w:r>
          </w:p>
        </w:tc>
        <w:tc>
          <w:tcPr>
            <w:tcW w:w="454" w:type="dxa"/>
          </w:tcPr>
          <w:p w:rsidR="005A00BF" w:rsidRPr="00C51F15" w:rsidRDefault="005A00BF" w:rsidP="00B32F6B">
            <w:pPr>
              <w:rPr>
                <w:sz w:val="20"/>
                <w:szCs w:val="20"/>
              </w:rPr>
            </w:pPr>
            <w:r w:rsidRPr="00C51F15">
              <w:rPr>
                <w:sz w:val="20"/>
                <w:szCs w:val="20"/>
              </w:rPr>
              <w:t>0</w:t>
            </w:r>
          </w:p>
        </w:tc>
        <w:tc>
          <w:tcPr>
            <w:tcW w:w="454" w:type="dxa"/>
          </w:tcPr>
          <w:p w:rsidR="005A00BF" w:rsidRPr="00C51F15" w:rsidRDefault="005A00BF" w:rsidP="00B32F6B">
            <w:pPr>
              <w:rPr>
                <w:sz w:val="20"/>
                <w:szCs w:val="20"/>
              </w:rPr>
            </w:pPr>
            <w:r w:rsidRPr="00C51F15">
              <w:rPr>
                <w:sz w:val="20"/>
                <w:szCs w:val="20"/>
              </w:rPr>
              <w:t>1</w:t>
            </w:r>
          </w:p>
        </w:tc>
        <w:tc>
          <w:tcPr>
            <w:tcW w:w="454" w:type="dxa"/>
          </w:tcPr>
          <w:p w:rsidR="005A00BF" w:rsidRPr="00C51F15" w:rsidRDefault="005A00BF" w:rsidP="00B32F6B">
            <w:pPr>
              <w:rPr>
                <w:sz w:val="20"/>
                <w:szCs w:val="20"/>
              </w:rPr>
            </w:pPr>
            <w:r w:rsidRPr="00C51F15">
              <w:rPr>
                <w:sz w:val="20"/>
                <w:szCs w:val="20"/>
              </w:rPr>
              <w:t>2</w:t>
            </w:r>
          </w:p>
        </w:tc>
        <w:tc>
          <w:tcPr>
            <w:tcW w:w="454" w:type="dxa"/>
          </w:tcPr>
          <w:p w:rsidR="005A00BF" w:rsidRPr="00C51F15" w:rsidRDefault="005A00BF" w:rsidP="00B32F6B">
            <w:pPr>
              <w:rPr>
                <w:sz w:val="20"/>
                <w:szCs w:val="20"/>
              </w:rPr>
            </w:pPr>
            <w:r w:rsidRPr="00C51F15">
              <w:rPr>
                <w:sz w:val="20"/>
                <w:szCs w:val="20"/>
              </w:rPr>
              <w:t>3</w:t>
            </w:r>
          </w:p>
        </w:tc>
        <w:tc>
          <w:tcPr>
            <w:tcW w:w="454" w:type="dxa"/>
          </w:tcPr>
          <w:p w:rsidR="005A00BF" w:rsidRPr="00C51F15" w:rsidRDefault="005A00BF" w:rsidP="00B32F6B">
            <w:pPr>
              <w:rPr>
                <w:sz w:val="20"/>
                <w:szCs w:val="20"/>
              </w:rPr>
            </w:pPr>
            <w:r w:rsidRPr="00C51F15">
              <w:rPr>
                <w:sz w:val="20"/>
                <w:szCs w:val="20"/>
              </w:rPr>
              <w:t>4</w:t>
            </w:r>
          </w:p>
        </w:tc>
        <w:tc>
          <w:tcPr>
            <w:tcW w:w="454" w:type="dxa"/>
          </w:tcPr>
          <w:p w:rsidR="005A00BF" w:rsidRPr="00C51F15" w:rsidRDefault="005A00BF" w:rsidP="00B32F6B">
            <w:pPr>
              <w:rPr>
                <w:sz w:val="20"/>
                <w:szCs w:val="20"/>
              </w:rPr>
            </w:pPr>
            <w:r w:rsidRPr="00C51F15">
              <w:rPr>
                <w:sz w:val="20"/>
                <w:szCs w:val="20"/>
              </w:rPr>
              <w:t>5</w:t>
            </w:r>
          </w:p>
        </w:tc>
        <w:tc>
          <w:tcPr>
            <w:tcW w:w="454" w:type="dxa"/>
          </w:tcPr>
          <w:p w:rsidR="005A00BF" w:rsidRPr="00C51F15" w:rsidRDefault="005A00BF" w:rsidP="00B32F6B">
            <w:pPr>
              <w:rPr>
                <w:sz w:val="20"/>
                <w:szCs w:val="20"/>
              </w:rPr>
            </w:pPr>
            <w:r w:rsidRPr="00C51F15">
              <w:rPr>
                <w:sz w:val="20"/>
                <w:szCs w:val="20"/>
              </w:rPr>
              <w:t>6</w:t>
            </w:r>
          </w:p>
        </w:tc>
        <w:tc>
          <w:tcPr>
            <w:tcW w:w="454" w:type="dxa"/>
          </w:tcPr>
          <w:p w:rsidR="005A00BF" w:rsidRPr="00C51F15" w:rsidRDefault="005A00BF" w:rsidP="00B32F6B">
            <w:pPr>
              <w:rPr>
                <w:sz w:val="20"/>
                <w:szCs w:val="20"/>
              </w:rPr>
            </w:pPr>
            <w:r w:rsidRPr="00C51F15">
              <w:rPr>
                <w:sz w:val="20"/>
                <w:szCs w:val="20"/>
              </w:rPr>
              <w:t>7</w:t>
            </w:r>
          </w:p>
        </w:tc>
      </w:tr>
      <w:tr w:rsidR="005A00BF" w:rsidRPr="00C51F15" w:rsidTr="008964AD">
        <w:tc>
          <w:tcPr>
            <w:tcW w:w="454" w:type="dxa"/>
          </w:tcPr>
          <w:p w:rsidR="005A00BF" w:rsidRPr="00C51F15" w:rsidRDefault="005A00BF" w:rsidP="00B32F6B">
            <w:pPr>
              <w:rPr>
                <w:sz w:val="20"/>
                <w:szCs w:val="20"/>
              </w:rPr>
            </w:pPr>
            <w:r w:rsidRPr="00C51F15">
              <w:rPr>
                <w:sz w:val="20"/>
                <w:szCs w:val="20"/>
              </w:rPr>
              <w:t>0</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1</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2</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3</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4</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5</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6</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8964AD">
        <w:tc>
          <w:tcPr>
            <w:tcW w:w="454" w:type="dxa"/>
          </w:tcPr>
          <w:p w:rsidR="005A00BF" w:rsidRPr="00C51F15" w:rsidRDefault="005A00BF" w:rsidP="00B32F6B">
            <w:pPr>
              <w:rPr>
                <w:sz w:val="20"/>
                <w:szCs w:val="20"/>
              </w:rPr>
            </w:pPr>
            <w:r w:rsidRPr="00C51F15">
              <w:rPr>
                <w:sz w:val="20"/>
                <w:szCs w:val="20"/>
              </w:rPr>
              <w:t>7</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bl>
    <w:p w:rsidR="005A00BF" w:rsidRPr="00C51F15" w:rsidRDefault="005A00BF" w:rsidP="005A00BF">
      <w:pPr>
        <w:pStyle w:val="Heading3"/>
        <w:spacing w:before="0"/>
        <w:rPr>
          <w:sz w:val="20"/>
          <w:szCs w:val="20"/>
        </w:rPr>
      </w:pPr>
      <w:r w:rsidRPr="00C51F15">
        <w:rPr>
          <w:sz w:val="20"/>
          <w:szCs w:val="20"/>
        </w:rPr>
        <w:t>Frequency Table for + (mod 8)</w:t>
      </w:r>
    </w:p>
    <w:tbl>
      <w:tblPr>
        <w:tblStyle w:val="TableGrid"/>
        <w:tblW w:w="0" w:type="auto"/>
        <w:tblLook w:val="04A0" w:firstRow="1" w:lastRow="0" w:firstColumn="1" w:lastColumn="0" w:noHBand="0" w:noVBand="1"/>
      </w:tblPr>
      <w:tblGrid>
        <w:gridCol w:w="796"/>
        <w:gridCol w:w="396"/>
        <w:gridCol w:w="397"/>
        <w:gridCol w:w="397"/>
        <w:gridCol w:w="397"/>
        <w:gridCol w:w="397"/>
        <w:gridCol w:w="397"/>
        <w:gridCol w:w="397"/>
        <w:gridCol w:w="376"/>
      </w:tblGrid>
      <w:tr w:rsidR="005A00BF" w:rsidRPr="00C51F15" w:rsidTr="005A00BF">
        <w:tc>
          <w:tcPr>
            <w:tcW w:w="812" w:type="dxa"/>
          </w:tcPr>
          <w:p w:rsidR="005A00BF" w:rsidRPr="00C51F15" w:rsidRDefault="005A00BF" w:rsidP="00B32F6B">
            <w:pPr>
              <w:rPr>
                <w:sz w:val="20"/>
                <w:szCs w:val="20"/>
              </w:rPr>
            </w:pPr>
            <w:r w:rsidRPr="00C51F15">
              <w:rPr>
                <w:sz w:val="20"/>
                <w:szCs w:val="20"/>
              </w:rPr>
              <w:t>Result</w:t>
            </w:r>
          </w:p>
        </w:tc>
        <w:tc>
          <w:tcPr>
            <w:tcW w:w="425" w:type="dxa"/>
          </w:tcPr>
          <w:p w:rsidR="005A00BF" w:rsidRPr="00C51F15" w:rsidRDefault="005A00BF" w:rsidP="00B32F6B">
            <w:pPr>
              <w:rPr>
                <w:sz w:val="20"/>
                <w:szCs w:val="20"/>
              </w:rPr>
            </w:pPr>
            <w:r w:rsidRPr="00C51F15">
              <w:rPr>
                <w:sz w:val="20"/>
                <w:szCs w:val="20"/>
              </w:rPr>
              <w:t>0</w:t>
            </w:r>
          </w:p>
        </w:tc>
        <w:tc>
          <w:tcPr>
            <w:tcW w:w="424" w:type="dxa"/>
          </w:tcPr>
          <w:p w:rsidR="005A00BF" w:rsidRPr="00C51F15" w:rsidRDefault="005A00BF" w:rsidP="00B32F6B">
            <w:pPr>
              <w:rPr>
                <w:sz w:val="20"/>
                <w:szCs w:val="20"/>
              </w:rPr>
            </w:pPr>
            <w:r w:rsidRPr="00C51F15">
              <w:rPr>
                <w:sz w:val="20"/>
                <w:szCs w:val="20"/>
              </w:rPr>
              <w:t>1</w:t>
            </w:r>
          </w:p>
        </w:tc>
        <w:tc>
          <w:tcPr>
            <w:tcW w:w="424" w:type="dxa"/>
          </w:tcPr>
          <w:p w:rsidR="005A00BF" w:rsidRPr="00C51F15" w:rsidRDefault="005A00BF" w:rsidP="00B32F6B">
            <w:pPr>
              <w:rPr>
                <w:sz w:val="20"/>
                <w:szCs w:val="20"/>
              </w:rPr>
            </w:pPr>
            <w:r w:rsidRPr="00C51F15">
              <w:rPr>
                <w:sz w:val="20"/>
                <w:szCs w:val="20"/>
              </w:rPr>
              <w:t>2</w:t>
            </w:r>
          </w:p>
        </w:tc>
        <w:tc>
          <w:tcPr>
            <w:tcW w:w="424" w:type="dxa"/>
          </w:tcPr>
          <w:p w:rsidR="005A00BF" w:rsidRPr="00C51F15" w:rsidRDefault="005A00BF" w:rsidP="00B32F6B">
            <w:pPr>
              <w:rPr>
                <w:sz w:val="20"/>
                <w:szCs w:val="20"/>
              </w:rPr>
            </w:pPr>
            <w:r w:rsidRPr="00C51F15">
              <w:rPr>
                <w:sz w:val="20"/>
                <w:szCs w:val="20"/>
              </w:rPr>
              <w:t>3</w:t>
            </w:r>
          </w:p>
        </w:tc>
        <w:tc>
          <w:tcPr>
            <w:tcW w:w="424" w:type="dxa"/>
          </w:tcPr>
          <w:p w:rsidR="005A00BF" w:rsidRPr="00C51F15" w:rsidRDefault="005A00BF" w:rsidP="00B32F6B">
            <w:pPr>
              <w:rPr>
                <w:sz w:val="20"/>
                <w:szCs w:val="20"/>
              </w:rPr>
            </w:pPr>
            <w:r w:rsidRPr="00C51F15">
              <w:rPr>
                <w:sz w:val="20"/>
                <w:szCs w:val="20"/>
              </w:rPr>
              <w:t>4</w:t>
            </w:r>
          </w:p>
        </w:tc>
        <w:tc>
          <w:tcPr>
            <w:tcW w:w="424" w:type="dxa"/>
          </w:tcPr>
          <w:p w:rsidR="005A00BF" w:rsidRPr="00C51F15" w:rsidRDefault="005A00BF" w:rsidP="00B32F6B">
            <w:pPr>
              <w:rPr>
                <w:sz w:val="20"/>
                <w:szCs w:val="20"/>
              </w:rPr>
            </w:pPr>
            <w:r w:rsidRPr="00C51F15">
              <w:rPr>
                <w:sz w:val="20"/>
                <w:szCs w:val="20"/>
              </w:rPr>
              <w:t>5</w:t>
            </w:r>
          </w:p>
        </w:tc>
        <w:tc>
          <w:tcPr>
            <w:tcW w:w="424" w:type="dxa"/>
          </w:tcPr>
          <w:p w:rsidR="005A00BF" w:rsidRPr="00C51F15" w:rsidRDefault="005A00BF" w:rsidP="00B32F6B">
            <w:pPr>
              <w:rPr>
                <w:sz w:val="20"/>
                <w:szCs w:val="20"/>
              </w:rPr>
            </w:pPr>
            <w:r w:rsidRPr="00C51F15">
              <w:rPr>
                <w:sz w:val="20"/>
                <w:szCs w:val="20"/>
              </w:rPr>
              <w:t>6</w:t>
            </w:r>
          </w:p>
        </w:tc>
        <w:tc>
          <w:tcPr>
            <w:tcW w:w="395" w:type="dxa"/>
          </w:tcPr>
          <w:p w:rsidR="005A00BF" w:rsidRPr="00C51F15" w:rsidRDefault="005A00BF" w:rsidP="00B32F6B">
            <w:pPr>
              <w:rPr>
                <w:sz w:val="20"/>
                <w:szCs w:val="20"/>
              </w:rPr>
            </w:pPr>
            <w:r w:rsidRPr="00C51F15">
              <w:rPr>
                <w:sz w:val="20"/>
                <w:szCs w:val="20"/>
              </w:rPr>
              <w:t>7</w:t>
            </w:r>
          </w:p>
        </w:tc>
      </w:tr>
      <w:tr w:rsidR="005A00BF" w:rsidRPr="00C51F15" w:rsidTr="005A00BF">
        <w:tc>
          <w:tcPr>
            <w:tcW w:w="812" w:type="dxa"/>
          </w:tcPr>
          <w:p w:rsidR="005A00BF" w:rsidRPr="00C51F15" w:rsidRDefault="005A00BF" w:rsidP="00B32F6B">
            <w:pPr>
              <w:rPr>
                <w:sz w:val="20"/>
                <w:szCs w:val="20"/>
              </w:rPr>
            </w:pPr>
            <w:r w:rsidRPr="00C51F15">
              <w:rPr>
                <w:sz w:val="20"/>
                <w:szCs w:val="20"/>
              </w:rPr>
              <w:t>Count</w:t>
            </w:r>
          </w:p>
        </w:tc>
        <w:tc>
          <w:tcPr>
            <w:tcW w:w="425"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395" w:type="dxa"/>
          </w:tcPr>
          <w:p w:rsidR="005A00BF" w:rsidRPr="00C51F15" w:rsidRDefault="005A00BF" w:rsidP="00B32F6B">
            <w:pPr>
              <w:rPr>
                <w:sz w:val="20"/>
                <w:szCs w:val="20"/>
              </w:rPr>
            </w:pPr>
          </w:p>
        </w:tc>
      </w:tr>
    </w:tbl>
    <w:p w:rsidR="005A00BF" w:rsidRPr="00C51F15" w:rsidRDefault="005A00BF" w:rsidP="005A00BF">
      <w:pPr>
        <w:pStyle w:val="Heading2"/>
        <w:rPr>
          <w:sz w:val="20"/>
          <w:szCs w:val="20"/>
        </w:rPr>
      </w:pPr>
      <w:proofErr w:type="gramStart"/>
      <w:r w:rsidRPr="00C51F15">
        <w:rPr>
          <w:sz w:val="20"/>
          <w:szCs w:val="20"/>
        </w:rPr>
        <w:t>−  (</w:t>
      </w:r>
      <w:proofErr w:type="gramEnd"/>
      <w:r w:rsidRPr="00C51F15">
        <w:rPr>
          <w:sz w:val="20"/>
          <w:szCs w:val="20"/>
        </w:rPr>
        <w:t>mod 8)</w:t>
      </w:r>
    </w:p>
    <w:tbl>
      <w:tblPr>
        <w:tblStyle w:val="TableGrid"/>
        <w:tblW w:w="0" w:type="auto"/>
        <w:tblLook w:val="04A0" w:firstRow="1" w:lastRow="0" w:firstColumn="1" w:lastColumn="0" w:noHBand="0" w:noVBand="1"/>
      </w:tblPr>
      <w:tblGrid>
        <w:gridCol w:w="438"/>
        <w:gridCol w:w="439"/>
        <w:gridCol w:w="439"/>
        <w:gridCol w:w="439"/>
        <w:gridCol w:w="439"/>
        <w:gridCol w:w="439"/>
        <w:gridCol w:w="439"/>
        <w:gridCol w:w="439"/>
        <w:gridCol w:w="439"/>
      </w:tblGrid>
      <w:tr w:rsidR="005A00BF" w:rsidRPr="00C51F15" w:rsidTr="007E314E">
        <w:tc>
          <w:tcPr>
            <w:tcW w:w="454" w:type="dxa"/>
          </w:tcPr>
          <w:p w:rsidR="005A00BF" w:rsidRPr="00C51F15" w:rsidRDefault="005A00BF" w:rsidP="00B32F6B">
            <w:pPr>
              <w:rPr>
                <w:sz w:val="20"/>
                <w:szCs w:val="20"/>
              </w:rPr>
            </w:pPr>
            <w:r w:rsidRPr="00C51F15">
              <w:rPr>
                <w:sz w:val="20"/>
                <w:szCs w:val="20"/>
              </w:rPr>
              <w:t>−</w:t>
            </w:r>
          </w:p>
        </w:tc>
        <w:tc>
          <w:tcPr>
            <w:tcW w:w="454" w:type="dxa"/>
          </w:tcPr>
          <w:p w:rsidR="005A00BF" w:rsidRPr="00C51F15" w:rsidRDefault="005A00BF" w:rsidP="00B32F6B">
            <w:pPr>
              <w:rPr>
                <w:sz w:val="20"/>
                <w:szCs w:val="20"/>
              </w:rPr>
            </w:pPr>
            <w:r w:rsidRPr="00C51F15">
              <w:rPr>
                <w:sz w:val="20"/>
                <w:szCs w:val="20"/>
              </w:rPr>
              <w:t>0</w:t>
            </w:r>
          </w:p>
        </w:tc>
        <w:tc>
          <w:tcPr>
            <w:tcW w:w="454" w:type="dxa"/>
          </w:tcPr>
          <w:p w:rsidR="005A00BF" w:rsidRPr="00C51F15" w:rsidRDefault="005A00BF" w:rsidP="00B32F6B">
            <w:pPr>
              <w:rPr>
                <w:sz w:val="20"/>
                <w:szCs w:val="20"/>
              </w:rPr>
            </w:pPr>
            <w:r w:rsidRPr="00C51F15">
              <w:rPr>
                <w:sz w:val="20"/>
                <w:szCs w:val="20"/>
              </w:rPr>
              <w:t>1</w:t>
            </w:r>
          </w:p>
        </w:tc>
        <w:tc>
          <w:tcPr>
            <w:tcW w:w="454" w:type="dxa"/>
          </w:tcPr>
          <w:p w:rsidR="005A00BF" w:rsidRPr="00C51F15" w:rsidRDefault="005A00BF" w:rsidP="00B32F6B">
            <w:pPr>
              <w:rPr>
                <w:sz w:val="20"/>
                <w:szCs w:val="20"/>
              </w:rPr>
            </w:pPr>
            <w:r w:rsidRPr="00C51F15">
              <w:rPr>
                <w:sz w:val="20"/>
                <w:szCs w:val="20"/>
              </w:rPr>
              <w:t>2</w:t>
            </w:r>
          </w:p>
        </w:tc>
        <w:tc>
          <w:tcPr>
            <w:tcW w:w="454" w:type="dxa"/>
          </w:tcPr>
          <w:p w:rsidR="005A00BF" w:rsidRPr="00C51F15" w:rsidRDefault="005A00BF" w:rsidP="00B32F6B">
            <w:pPr>
              <w:rPr>
                <w:sz w:val="20"/>
                <w:szCs w:val="20"/>
              </w:rPr>
            </w:pPr>
            <w:r w:rsidRPr="00C51F15">
              <w:rPr>
                <w:sz w:val="20"/>
                <w:szCs w:val="20"/>
              </w:rPr>
              <w:t>3</w:t>
            </w:r>
          </w:p>
        </w:tc>
        <w:tc>
          <w:tcPr>
            <w:tcW w:w="454" w:type="dxa"/>
          </w:tcPr>
          <w:p w:rsidR="005A00BF" w:rsidRPr="00C51F15" w:rsidRDefault="005A00BF" w:rsidP="00B32F6B">
            <w:pPr>
              <w:rPr>
                <w:sz w:val="20"/>
                <w:szCs w:val="20"/>
              </w:rPr>
            </w:pPr>
            <w:r w:rsidRPr="00C51F15">
              <w:rPr>
                <w:sz w:val="20"/>
                <w:szCs w:val="20"/>
              </w:rPr>
              <w:t>4</w:t>
            </w:r>
          </w:p>
        </w:tc>
        <w:tc>
          <w:tcPr>
            <w:tcW w:w="454" w:type="dxa"/>
          </w:tcPr>
          <w:p w:rsidR="005A00BF" w:rsidRPr="00C51F15" w:rsidRDefault="005A00BF" w:rsidP="00B32F6B">
            <w:pPr>
              <w:rPr>
                <w:sz w:val="20"/>
                <w:szCs w:val="20"/>
              </w:rPr>
            </w:pPr>
            <w:r w:rsidRPr="00C51F15">
              <w:rPr>
                <w:sz w:val="20"/>
                <w:szCs w:val="20"/>
              </w:rPr>
              <w:t>5</w:t>
            </w:r>
          </w:p>
        </w:tc>
        <w:tc>
          <w:tcPr>
            <w:tcW w:w="454" w:type="dxa"/>
          </w:tcPr>
          <w:p w:rsidR="005A00BF" w:rsidRPr="00C51F15" w:rsidRDefault="005A00BF" w:rsidP="00B32F6B">
            <w:pPr>
              <w:rPr>
                <w:sz w:val="20"/>
                <w:szCs w:val="20"/>
              </w:rPr>
            </w:pPr>
            <w:r w:rsidRPr="00C51F15">
              <w:rPr>
                <w:sz w:val="20"/>
                <w:szCs w:val="20"/>
              </w:rPr>
              <w:t>6</w:t>
            </w:r>
          </w:p>
        </w:tc>
        <w:tc>
          <w:tcPr>
            <w:tcW w:w="454" w:type="dxa"/>
          </w:tcPr>
          <w:p w:rsidR="005A00BF" w:rsidRPr="00C51F15" w:rsidRDefault="005A00BF" w:rsidP="00B32F6B">
            <w:pPr>
              <w:rPr>
                <w:sz w:val="20"/>
                <w:szCs w:val="20"/>
              </w:rPr>
            </w:pPr>
            <w:r w:rsidRPr="00C51F15">
              <w:rPr>
                <w:sz w:val="20"/>
                <w:szCs w:val="20"/>
              </w:rPr>
              <w:t>7</w:t>
            </w:r>
          </w:p>
        </w:tc>
      </w:tr>
      <w:tr w:rsidR="005A00BF" w:rsidRPr="00C51F15" w:rsidTr="007E314E">
        <w:tc>
          <w:tcPr>
            <w:tcW w:w="454" w:type="dxa"/>
          </w:tcPr>
          <w:p w:rsidR="005A00BF" w:rsidRPr="00C51F15" w:rsidRDefault="005A00BF" w:rsidP="00B32F6B">
            <w:pPr>
              <w:rPr>
                <w:sz w:val="20"/>
                <w:szCs w:val="20"/>
              </w:rPr>
            </w:pPr>
            <w:r w:rsidRPr="00C51F15">
              <w:rPr>
                <w:sz w:val="20"/>
                <w:szCs w:val="20"/>
              </w:rPr>
              <w:t>0</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1</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2</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3</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4</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5</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6</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7E314E">
        <w:tc>
          <w:tcPr>
            <w:tcW w:w="454" w:type="dxa"/>
          </w:tcPr>
          <w:p w:rsidR="005A00BF" w:rsidRPr="00C51F15" w:rsidRDefault="005A00BF" w:rsidP="00B32F6B">
            <w:pPr>
              <w:rPr>
                <w:sz w:val="20"/>
                <w:szCs w:val="20"/>
              </w:rPr>
            </w:pPr>
            <w:r w:rsidRPr="00C51F15">
              <w:rPr>
                <w:sz w:val="20"/>
                <w:szCs w:val="20"/>
              </w:rPr>
              <w:t>7</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bl>
    <w:p w:rsidR="005A00BF" w:rsidRPr="00C51F15" w:rsidRDefault="005A00BF" w:rsidP="005A00BF">
      <w:pPr>
        <w:pStyle w:val="Heading3"/>
        <w:spacing w:before="0"/>
        <w:rPr>
          <w:sz w:val="20"/>
          <w:szCs w:val="20"/>
        </w:rPr>
      </w:pPr>
      <w:r w:rsidRPr="00C51F15">
        <w:rPr>
          <w:sz w:val="20"/>
          <w:szCs w:val="20"/>
        </w:rPr>
        <w:t>Frequency Table for − (mod 8)</w:t>
      </w:r>
    </w:p>
    <w:tbl>
      <w:tblPr>
        <w:tblStyle w:val="TableGrid"/>
        <w:tblW w:w="0" w:type="auto"/>
        <w:tblLook w:val="04A0" w:firstRow="1" w:lastRow="0" w:firstColumn="1" w:lastColumn="0" w:noHBand="0" w:noVBand="1"/>
      </w:tblPr>
      <w:tblGrid>
        <w:gridCol w:w="796"/>
        <w:gridCol w:w="396"/>
        <w:gridCol w:w="397"/>
        <w:gridCol w:w="397"/>
        <w:gridCol w:w="397"/>
        <w:gridCol w:w="397"/>
        <w:gridCol w:w="397"/>
        <w:gridCol w:w="397"/>
        <w:gridCol w:w="376"/>
      </w:tblGrid>
      <w:tr w:rsidR="005A00BF" w:rsidRPr="00C51F15" w:rsidTr="005A00BF">
        <w:tc>
          <w:tcPr>
            <w:tcW w:w="812" w:type="dxa"/>
          </w:tcPr>
          <w:p w:rsidR="005A00BF" w:rsidRPr="00C51F15" w:rsidRDefault="005A00BF" w:rsidP="00B32F6B">
            <w:pPr>
              <w:rPr>
                <w:sz w:val="20"/>
                <w:szCs w:val="20"/>
              </w:rPr>
            </w:pPr>
            <w:r w:rsidRPr="00C51F15">
              <w:rPr>
                <w:sz w:val="20"/>
                <w:szCs w:val="20"/>
              </w:rPr>
              <w:t>Result</w:t>
            </w:r>
          </w:p>
        </w:tc>
        <w:tc>
          <w:tcPr>
            <w:tcW w:w="425" w:type="dxa"/>
          </w:tcPr>
          <w:p w:rsidR="005A00BF" w:rsidRPr="00C51F15" w:rsidRDefault="005A00BF" w:rsidP="00B32F6B">
            <w:pPr>
              <w:rPr>
                <w:sz w:val="20"/>
                <w:szCs w:val="20"/>
              </w:rPr>
            </w:pPr>
            <w:r w:rsidRPr="00C51F15">
              <w:rPr>
                <w:sz w:val="20"/>
                <w:szCs w:val="20"/>
              </w:rPr>
              <w:t>0</w:t>
            </w:r>
          </w:p>
        </w:tc>
        <w:tc>
          <w:tcPr>
            <w:tcW w:w="424" w:type="dxa"/>
          </w:tcPr>
          <w:p w:rsidR="005A00BF" w:rsidRPr="00C51F15" w:rsidRDefault="005A00BF" w:rsidP="00B32F6B">
            <w:pPr>
              <w:rPr>
                <w:sz w:val="20"/>
                <w:szCs w:val="20"/>
              </w:rPr>
            </w:pPr>
            <w:r w:rsidRPr="00C51F15">
              <w:rPr>
                <w:sz w:val="20"/>
                <w:szCs w:val="20"/>
              </w:rPr>
              <w:t>1</w:t>
            </w:r>
          </w:p>
        </w:tc>
        <w:tc>
          <w:tcPr>
            <w:tcW w:w="424" w:type="dxa"/>
          </w:tcPr>
          <w:p w:rsidR="005A00BF" w:rsidRPr="00C51F15" w:rsidRDefault="005A00BF" w:rsidP="00B32F6B">
            <w:pPr>
              <w:rPr>
                <w:sz w:val="20"/>
                <w:szCs w:val="20"/>
              </w:rPr>
            </w:pPr>
            <w:r w:rsidRPr="00C51F15">
              <w:rPr>
                <w:sz w:val="20"/>
                <w:szCs w:val="20"/>
              </w:rPr>
              <w:t>2</w:t>
            </w:r>
          </w:p>
        </w:tc>
        <w:tc>
          <w:tcPr>
            <w:tcW w:w="424" w:type="dxa"/>
          </w:tcPr>
          <w:p w:rsidR="005A00BF" w:rsidRPr="00C51F15" w:rsidRDefault="005A00BF" w:rsidP="00B32F6B">
            <w:pPr>
              <w:rPr>
                <w:sz w:val="20"/>
                <w:szCs w:val="20"/>
              </w:rPr>
            </w:pPr>
            <w:r w:rsidRPr="00C51F15">
              <w:rPr>
                <w:sz w:val="20"/>
                <w:szCs w:val="20"/>
              </w:rPr>
              <w:t>3</w:t>
            </w:r>
          </w:p>
        </w:tc>
        <w:tc>
          <w:tcPr>
            <w:tcW w:w="424" w:type="dxa"/>
          </w:tcPr>
          <w:p w:rsidR="005A00BF" w:rsidRPr="00C51F15" w:rsidRDefault="005A00BF" w:rsidP="00B32F6B">
            <w:pPr>
              <w:rPr>
                <w:sz w:val="20"/>
                <w:szCs w:val="20"/>
              </w:rPr>
            </w:pPr>
            <w:r w:rsidRPr="00C51F15">
              <w:rPr>
                <w:sz w:val="20"/>
                <w:szCs w:val="20"/>
              </w:rPr>
              <w:t>4</w:t>
            </w:r>
          </w:p>
        </w:tc>
        <w:tc>
          <w:tcPr>
            <w:tcW w:w="424" w:type="dxa"/>
          </w:tcPr>
          <w:p w:rsidR="005A00BF" w:rsidRPr="00C51F15" w:rsidRDefault="005A00BF" w:rsidP="00B32F6B">
            <w:pPr>
              <w:rPr>
                <w:sz w:val="20"/>
                <w:szCs w:val="20"/>
              </w:rPr>
            </w:pPr>
            <w:r w:rsidRPr="00C51F15">
              <w:rPr>
                <w:sz w:val="20"/>
                <w:szCs w:val="20"/>
              </w:rPr>
              <w:t>5</w:t>
            </w:r>
          </w:p>
        </w:tc>
        <w:tc>
          <w:tcPr>
            <w:tcW w:w="424" w:type="dxa"/>
          </w:tcPr>
          <w:p w:rsidR="005A00BF" w:rsidRPr="00C51F15" w:rsidRDefault="005A00BF" w:rsidP="00B32F6B">
            <w:pPr>
              <w:rPr>
                <w:sz w:val="20"/>
                <w:szCs w:val="20"/>
              </w:rPr>
            </w:pPr>
            <w:r w:rsidRPr="00C51F15">
              <w:rPr>
                <w:sz w:val="20"/>
                <w:szCs w:val="20"/>
              </w:rPr>
              <w:t>6</w:t>
            </w:r>
          </w:p>
        </w:tc>
        <w:tc>
          <w:tcPr>
            <w:tcW w:w="395" w:type="dxa"/>
          </w:tcPr>
          <w:p w:rsidR="005A00BF" w:rsidRPr="00C51F15" w:rsidRDefault="005A00BF" w:rsidP="00B32F6B">
            <w:pPr>
              <w:rPr>
                <w:sz w:val="20"/>
                <w:szCs w:val="20"/>
              </w:rPr>
            </w:pPr>
            <w:r w:rsidRPr="00C51F15">
              <w:rPr>
                <w:sz w:val="20"/>
                <w:szCs w:val="20"/>
              </w:rPr>
              <w:t>7</w:t>
            </w:r>
          </w:p>
        </w:tc>
      </w:tr>
      <w:tr w:rsidR="005A00BF" w:rsidRPr="00C51F15" w:rsidTr="005A00BF">
        <w:tc>
          <w:tcPr>
            <w:tcW w:w="812" w:type="dxa"/>
          </w:tcPr>
          <w:p w:rsidR="005A00BF" w:rsidRPr="00C51F15" w:rsidRDefault="005A00BF" w:rsidP="00B32F6B">
            <w:pPr>
              <w:rPr>
                <w:sz w:val="20"/>
                <w:szCs w:val="20"/>
              </w:rPr>
            </w:pPr>
            <w:r w:rsidRPr="00C51F15">
              <w:rPr>
                <w:sz w:val="20"/>
                <w:szCs w:val="20"/>
              </w:rPr>
              <w:t>Count</w:t>
            </w:r>
          </w:p>
        </w:tc>
        <w:tc>
          <w:tcPr>
            <w:tcW w:w="425"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424" w:type="dxa"/>
          </w:tcPr>
          <w:p w:rsidR="005A00BF" w:rsidRPr="00C51F15" w:rsidRDefault="005A00BF" w:rsidP="00B32F6B">
            <w:pPr>
              <w:rPr>
                <w:sz w:val="20"/>
                <w:szCs w:val="20"/>
              </w:rPr>
            </w:pPr>
          </w:p>
        </w:tc>
        <w:tc>
          <w:tcPr>
            <w:tcW w:w="395" w:type="dxa"/>
          </w:tcPr>
          <w:p w:rsidR="005A00BF" w:rsidRPr="00C51F15" w:rsidRDefault="005A00BF" w:rsidP="00B32F6B">
            <w:pPr>
              <w:rPr>
                <w:sz w:val="20"/>
                <w:szCs w:val="20"/>
              </w:rPr>
            </w:pPr>
          </w:p>
        </w:tc>
      </w:tr>
    </w:tbl>
    <w:p w:rsidR="005A00BF" w:rsidRPr="00C51F15" w:rsidRDefault="005A00BF" w:rsidP="005A00BF">
      <w:pPr>
        <w:pStyle w:val="Heading2"/>
        <w:spacing w:before="0"/>
        <w:rPr>
          <w:sz w:val="20"/>
          <w:szCs w:val="20"/>
        </w:rPr>
      </w:pPr>
      <w:proofErr w:type="gramStart"/>
      <w:r w:rsidRPr="00C51F15">
        <w:rPr>
          <w:sz w:val="20"/>
          <w:szCs w:val="20"/>
        </w:rPr>
        <w:t>×  (</w:t>
      </w:r>
      <w:proofErr w:type="gramEnd"/>
      <w:r w:rsidRPr="00C51F15">
        <w:rPr>
          <w:sz w:val="20"/>
          <w:szCs w:val="20"/>
        </w:rPr>
        <w:t>mod 8)</w:t>
      </w:r>
    </w:p>
    <w:tbl>
      <w:tblPr>
        <w:tblStyle w:val="TableGrid"/>
        <w:tblW w:w="0" w:type="auto"/>
        <w:tblLook w:val="04A0" w:firstRow="1" w:lastRow="0" w:firstColumn="1" w:lastColumn="0" w:noHBand="0" w:noVBand="1"/>
      </w:tblPr>
      <w:tblGrid>
        <w:gridCol w:w="438"/>
        <w:gridCol w:w="439"/>
        <w:gridCol w:w="439"/>
        <w:gridCol w:w="439"/>
        <w:gridCol w:w="439"/>
        <w:gridCol w:w="439"/>
        <w:gridCol w:w="439"/>
        <w:gridCol w:w="439"/>
        <w:gridCol w:w="439"/>
      </w:tblGrid>
      <w:tr w:rsidR="005A00BF" w:rsidRPr="00C51F15" w:rsidTr="004857A8">
        <w:tc>
          <w:tcPr>
            <w:tcW w:w="454" w:type="dxa"/>
          </w:tcPr>
          <w:p w:rsidR="005A00BF" w:rsidRPr="00C51F15" w:rsidRDefault="005A00BF" w:rsidP="00B32F6B">
            <w:pPr>
              <w:rPr>
                <w:sz w:val="20"/>
                <w:szCs w:val="20"/>
              </w:rPr>
            </w:pPr>
            <w:r w:rsidRPr="00C51F15">
              <w:rPr>
                <w:sz w:val="20"/>
                <w:szCs w:val="20"/>
              </w:rPr>
              <w:t>×</w:t>
            </w:r>
          </w:p>
        </w:tc>
        <w:tc>
          <w:tcPr>
            <w:tcW w:w="454" w:type="dxa"/>
          </w:tcPr>
          <w:p w:rsidR="005A00BF" w:rsidRPr="00C51F15" w:rsidRDefault="005A00BF" w:rsidP="00B32F6B">
            <w:pPr>
              <w:rPr>
                <w:sz w:val="20"/>
                <w:szCs w:val="20"/>
              </w:rPr>
            </w:pPr>
            <w:r w:rsidRPr="00C51F15">
              <w:rPr>
                <w:sz w:val="20"/>
                <w:szCs w:val="20"/>
              </w:rPr>
              <w:t>0</w:t>
            </w:r>
          </w:p>
        </w:tc>
        <w:tc>
          <w:tcPr>
            <w:tcW w:w="454" w:type="dxa"/>
          </w:tcPr>
          <w:p w:rsidR="005A00BF" w:rsidRPr="00C51F15" w:rsidRDefault="005A00BF" w:rsidP="00B32F6B">
            <w:pPr>
              <w:rPr>
                <w:sz w:val="20"/>
                <w:szCs w:val="20"/>
              </w:rPr>
            </w:pPr>
            <w:r w:rsidRPr="00C51F15">
              <w:rPr>
                <w:sz w:val="20"/>
                <w:szCs w:val="20"/>
              </w:rPr>
              <w:t>1</w:t>
            </w:r>
          </w:p>
        </w:tc>
        <w:tc>
          <w:tcPr>
            <w:tcW w:w="454" w:type="dxa"/>
          </w:tcPr>
          <w:p w:rsidR="005A00BF" w:rsidRPr="00C51F15" w:rsidRDefault="005A00BF" w:rsidP="00B32F6B">
            <w:pPr>
              <w:rPr>
                <w:sz w:val="20"/>
                <w:szCs w:val="20"/>
              </w:rPr>
            </w:pPr>
            <w:r w:rsidRPr="00C51F15">
              <w:rPr>
                <w:sz w:val="20"/>
                <w:szCs w:val="20"/>
              </w:rPr>
              <w:t>2</w:t>
            </w:r>
          </w:p>
        </w:tc>
        <w:tc>
          <w:tcPr>
            <w:tcW w:w="454" w:type="dxa"/>
          </w:tcPr>
          <w:p w:rsidR="005A00BF" w:rsidRPr="00C51F15" w:rsidRDefault="005A00BF" w:rsidP="00B32F6B">
            <w:pPr>
              <w:rPr>
                <w:sz w:val="20"/>
                <w:szCs w:val="20"/>
              </w:rPr>
            </w:pPr>
            <w:r w:rsidRPr="00C51F15">
              <w:rPr>
                <w:sz w:val="20"/>
                <w:szCs w:val="20"/>
              </w:rPr>
              <w:t>3</w:t>
            </w:r>
          </w:p>
        </w:tc>
        <w:tc>
          <w:tcPr>
            <w:tcW w:w="454" w:type="dxa"/>
          </w:tcPr>
          <w:p w:rsidR="005A00BF" w:rsidRPr="00C51F15" w:rsidRDefault="005A00BF" w:rsidP="00B32F6B">
            <w:pPr>
              <w:rPr>
                <w:sz w:val="20"/>
                <w:szCs w:val="20"/>
              </w:rPr>
            </w:pPr>
            <w:r w:rsidRPr="00C51F15">
              <w:rPr>
                <w:sz w:val="20"/>
                <w:szCs w:val="20"/>
              </w:rPr>
              <w:t>4</w:t>
            </w:r>
          </w:p>
        </w:tc>
        <w:tc>
          <w:tcPr>
            <w:tcW w:w="454" w:type="dxa"/>
          </w:tcPr>
          <w:p w:rsidR="005A00BF" w:rsidRPr="00C51F15" w:rsidRDefault="005A00BF" w:rsidP="00B32F6B">
            <w:pPr>
              <w:rPr>
                <w:sz w:val="20"/>
                <w:szCs w:val="20"/>
              </w:rPr>
            </w:pPr>
            <w:r w:rsidRPr="00C51F15">
              <w:rPr>
                <w:sz w:val="20"/>
                <w:szCs w:val="20"/>
              </w:rPr>
              <w:t>5</w:t>
            </w:r>
          </w:p>
        </w:tc>
        <w:tc>
          <w:tcPr>
            <w:tcW w:w="454" w:type="dxa"/>
          </w:tcPr>
          <w:p w:rsidR="005A00BF" w:rsidRPr="00C51F15" w:rsidRDefault="005A00BF" w:rsidP="00B32F6B">
            <w:pPr>
              <w:rPr>
                <w:sz w:val="20"/>
                <w:szCs w:val="20"/>
              </w:rPr>
            </w:pPr>
            <w:r w:rsidRPr="00C51F15">
              <w:rPr>
                <w:sz w:val="20"/>
                <w:szCs w:val="20"/>
              </w:rPr>
              <w:t>6</w:t>
            </w:r>
          </w:p>
        </w:tc>
        <w:tc>
          <w:tcPr>
            <w:tcW w:w="454" w:type="dxa"/>
          </w:tcPr>
          <w:p w:rsidR="005A00BF" w:rsidRPr="00C51F15" w:rsidRDefault="005A00BF" w:rsidP="00B32F6B">
            <w:pPr>
              <w:rPr>
                <w:sz w:val="20"/>
                <w:szCs w:val="20"/>
              </w:rPr>
            </w:pPr>
            <w:r w:rsidRPr="00C51F15">
              <w:rPr>
                <w:sz w:val="20"/>
                <w:szCs w:val="20"/>
              </w:rPr>
              <w:t>7</w:t>
            </w:r>
          </w:p>
        </w:tc>
      </w:tr>
      <w:tr w:rsidR="005A00BF" w:rsidRPr="00C51F15" w:rsidTr="004857A8">
        <w:tc>
          <w:tcPr>
            <w:tcW w:w="454" w:type="dxa"/>
          </w:tcPr>
          <w:p w:rsidR="005A00BF" w:rsidRPr="00C51F15" w:rsidRDefault="005A00BF" w:rsidP="00B32F6B">
            <w:pPr>
              <w:rPr>
                <w:sz w:val="20"/>
                <w:szCs w:val="20"/>
              </w:rPr>
            </w:pPr>
            <w:r w:rsidRPr="00C51F15">
              <w:rPr>
                <w:sz w:val="20"/>
                <w:szCs w:val="20"/>
              </w:rPr>
              <w:t>0</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1</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2</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3</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4</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5</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6</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r w:rsidR="005A00BF" w:rsidRPr="00C51F15" w:rsidTr="004857A8">
        <w:tc>
          <w:tcPr>
            <w:tcW w:w="454" w:type="dxa"/>
          </w:tcPr>
          <w:p w:rsidR="005A00BF" w:rsidRPr="00C51F15" w:rsidRDefault="005A00BF" w:rsidP="00B32F6B">
            <w:pPr>
              <w:rPr>
                <w:sz w:val="20"/>
                <w:szCs w:val="20"/>
              </w:rPr>
            </w:pPr>
            <w:r w:rsidRPr="00C51F15">
              <w:rPr>
                <w:sz w:val="20"/>
                <w:szCs w:val="20"/>
              </w:rPr>
              <w:t>7</w:t>
            </w: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c>
          <w:tcPr>
            <w:tcW w:w="454" w:type="dxa"/>
          </w:tcPr>
          <w:p w:rsidR="005A00BF" w:rsidRPr="00C51F15" w:rsidRDefault="005A00BF" w:rsidP="00B32F6B">
            <w:pPr>
              <w:rPr>
                <w:sz w:val="20"/>
                <w:szCs w:val="20"/>
              </w:rPr>
            </w:pPr>
          </w:p>
        </w:tc>
      </w:tr>
    </w:tbl>
    <w:p w:rsidR="005A00BF" w:rsidRPr="00C51F15" w:rsidRDefault="005A00BF" w:rsidP="005A00BF">
      <w:pPr>
        <w:pStyle w:val="Heading3"/>
        <w:spacing w:before="0"/>
        <w:rPr>
          <w:sz w:val="20"/>
          <w:szCs w:val="20"/>
        </w:rPr>
      </w:pPr>
      <w:r w:rsidRPr="00C51F15">
        <w:rPr>
          <w:sz w:val="20"/>
          <w:szCs w:val="20"/>
        </w:rPr>
        <w:t>Frequency Table for × (mod 8)</w:t>
      </w:r>
    </w:p>
    <w:tbl>
      <w:tblPr>
        <w:tblStyle w:val="TableGrid"/>
        <w:tblW w:w="0" w:type="auto"/>
        <w:tblLook w:val="04A0" w:firstRow="1" w:lastRow="0" w:firstColumn="1" w:lastColumn="0" w:noHBand="0" w:noVBand="1"/>
      </w:tblPr>
      <w:tblGrid>
        <w:gridCol w:w="908"/>
        <w:gridCol w:w="338"/>
        <w:gridCol w:w="338"/>
        <w:gridCol w:w="338"/>
        <w:gridCol w:w="338"/>
        <w:gridCol w:w="338"/>
        <w:gridCol w:w="338"/>
        <w:gridCol w:w="338"/>
        <w:gridCol w:w="338"/>
      </w:tblGrid>
      <w:tr w:rsidR="004C0978" w:rsidRPr="00C51F15" w:rsidTr="004C0978">
        <w:tc>
          <w:tcPr>
            <w:tcW w:w="908" w:type="dxa"/>
          </w:tcPr>
          <w:p w:rsidR="004C0978" w:rsidRPr="00C51F15" w:rsidRDefault="004C0978" w:rsidP="00B32F6B">
            <w:pPr>
              <w:rPr>
                <w:sz w:val="20"/>
                <w:szCs w:val="20"/>
              </w:rPr>
            </w:pPr>
            <w:r w:rsidRPr="00C51F15">
              <w:rPr>
                <w:sz w:val="20"/>
                <w:szCs w:val="20"/>
              </w:rPr>
              <w:t>Result</w:t>
            </w:r>
          </w:p>
        </w:tc>
        <w:tc>
          <w:tcPr>
            <w:tcW w:w="338" w:type="dxa"/>
          </w:tcPr>
          <w:p w:rsidR="004C0978" w:rsidRPr="00C51F15" w:rsidRDefault="004C0978" w:rsidP="00B32F6B">
            <w:pPr>
              <w:rPr>
                <w:sz w:val="20"/>
                <w:szCs w:val="20"/>
              </w:rPr>
            </w:pPr>
            <w:r w:rsidRPr="00C51F15">
              <w:rPr>
                <w:sz w:val="20"/>
                <w:szCs w:val="20"/>
              </w:rPr>
              <w:t>0</w:t>
            </w:r>
          </w:p>
        </w:tc>
        <w:tc>
          <w:tcPr>
            <w:tcW w:w="338" w:type="dxa"/>
          </w:tcPr>
          <w:p w:rsidR="004C0978" w:rsidRPr="00C51F15" w:rsidRDefault="004C0978" w:rsidP="00B32F6B">
            <w:pPr>
              <w:rPr>
                <w:sz w:val="20"/>
                <w:szCs w:val="20"/>
              </w:rPr>
            </w:pPr>
            <w:r w:rsidRPr="00C51F15">
              <w:rPr>
                <w:sz w:val="20"/>
                <w:szCs w:val="20"/>
              </w:rPr>
              <w:t>1</w:t>
            </w:r>
          </w:p>
        </w:tc>
        <w:tc>
          <w:tcPr>
            <w:tcW w:w="338" w:type="dxa"/>
          </w:tcPr>
          <w:p w:rsidR="004C0978" w:rsidRPr="00C51F15" w:rsidRDefault="004C0978" w:rsidP="00B32F6B">
            <w:pPr>
              <w:rPr>
                <w:sz w:val="20"/>
                <w:szCs w:val="20"/>
              </w:rPr>
            </w:pPr>
            <w:r w:rsidRPr="00C51F15">
              <w:rPr>
                <w:sz w:val="20"/>
                <w:szCs w:val="20"/>
              </w:rPr>
              <w:t>2</w:t>
            </w:r>
          </w:p>
        </w:tc>
        <w:tc>
          <w:tcPr>
            <w:tcW w:w="338" w:type="dxa"/>
          </w:tcPr>
          <w:p w:rsidR="004C0978" w:rsidRPr="00C51F15" w:rsidRDefault="004C0978" w:rsidP="00B32F6B">
            <w:pPr>
              <w:rPr>
                <w:sz w:val="20"/>
                <w:szCs w:val="20"/>
              </w:rPr>
            </w:pPr>
            <w:r w:rsidRPr="00C51F15">
              <w:rPr>
                <w:sz w:val="20"/>
                <w:szCs w:val="20"/>
              </w:rPr>
              <w:t>3</w:t>
            </w:r>
          </w:p>
        </w:tc>
        <w:tc>
          <w:tcPr>
            <w:tcW w:w="338" w:type="dxa"/>
          </w:tcPr>
          <w:p w:rsidR="004C0978" w:rsidRPr="00C51F15" w:rsidRDefault="004C0978" w:rsidP="00B32F6B">
            <w:pPr>
              <w:rPr>
                <w:sz w:val="20"/>
                <w:szCs w:val="20"/>
              </w:rPr>
            </w:pPr>
            <w:r w:rsidRPr="00C51F15">
              <w:rPr>
                <w:sz w:val="20"/>
                <w:szCs w:val="20"/>
              </w:rPr>
              <w:t>4</w:t>
            </w:r>
          </w:p>
        </w:tc>
        <w:tc>
          <w:tcPr>
            <w:tcW w:w="338" w:type="dxa"/>
          </w:tcPr>
          <w:p w:rsidR="004C0978" w:rsidRPr="00C51F15" w:rsidRDefault="004C0978" w:rsidP="00B32F6B">
            <w:pPr>
              <w:rPr>
                <w:sz w:val="20"/>
                <w:szCs w:val="20"/>
              </w:rPr>
            </w:pPr>
            <w:r w:rsidRPr="00C51F15">
              <w:rPr>
                <w:sz w:val="20"/>
                <w:szCs w:val="20"/>
              </w:rPr>
              <w:t>5</w:t>
            </w:r>
          </w:p>
        </w:tc>
        <w:tc>
          <w:tcPr>
            <w:tcW w:w="338" w:type="dxa"/>
          </w:tcPr>
          <w:p w:rsidR="004C0978" w:rsidRPr="00C51F15" w:rsidRDefault="004C0978" w:rsidP="00B32F6B">
            <w:pPr>
              <w:rPr>
                <w:sz w:val="20"/>
                <w:szCs w:val="20"/>
              </w:rPr>
            </w:pPr>
            <w:r w:rsidRPr="00C51F15">
              <w:rPr>
                <w:sz w:val="20"/>
                <w:szCs w:val="20"/>
              </w:rPr>
              <w:t>6</w:t>
            </w:r>
          </w:p>
        </w:tc>
        <w:tc>
          <w:tcPr>
            <w:tcW w:w="338" w:type="dxa"/>
          </w:tcPr>
          <w:p w:rsidR="004C0978" w:rsidRPr="00C51F15" w:rsidRDefault="004C0978" w:rsidP="00B32F6B">
            <w:pPr>
              <w:rPr>
                <w:sz w:val="20"/>
                <w:szCs w:val="20"/>
              </w:rPr>
            </w:pPr>
            <w:r w:rsidRPr="00C51F15">
              <w:rPr>
                <w:sz w:val="20"/>
                <w:szCs w:val="20"/>
              </w:rPr>
              <w:t>7</w:t>
            </w:r>
          </w:p>
        </w:tc>
      </w:tr>
      <w:tr w:rsidR="004C0978" w:rsidRPr="00C51F15" w:rsidTr="004C0978">
        <w:tc>
          <w:tcPr>
            <w:tcW w:w="908" w:type="dxa"/>
          </w:tcPr>
          <w:p w:rsidR="004C0978" w:rsidRPr="00C51F15" w:rsidRDefault="004C0978" w:rsidP="00B32F6B">
            <w:pPr>
              <w:rPr>
                <w:sz w:val="20"/>
                <w:szCs w:val="20"/>
              </w:rPr>
            </w:pPr>
            <w:r w:rsidRPr="00C51F15">
              <w:rPr>
                <w:sz w:val="20"/>
                <w:szCs w:val="20"/>
              </w:rPr>
              <w:t>Count</w:t>
            </w: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r>
      <w:tr w:rsidR="004C0978" w:rsidRPr="00C51F15" w:rsidTr="00114AFD">
        <w:tc>
          <w:tcPr>
            <w:tcW w:w="3612" w:type="dxa"/>
            <w:gridSpan w:val="9"/>
          </w:tcPr>
          <w:p w:rsidR="004C0978" w:rsidRPr="00C51F15" w:rsidRDefault="00C51F15" w:rsidP="00C51F15">
            <w:pPr>
              <w:pStyle w:val="Heading3"/>
              <w:rPr>
                <w:sz w:val="20"/>
                <w:szCs w:val="20"/>
              </w:rPr>
            </w:pPr>
            <w:r w:rsidRPr="00C51F15">
              <w:rPr>
                <w:sz w:val="20"/>
                <w:szCs w:val="20"/>
              </w:rPr>
              <w:t>OVERALL Frequency Table for ÷ (mod 7)</w:t>
            </w:r>
          </w:p>
        </w:tc>
      </w:tr>
      <w:tr w:rsidR="004C0978" w:rsidRPr="00C51F15" w:rsidTr="004C0978">
        <w:tc>
          <w:tcPr>
            <w:tcW w:w="908" w:type="dxa"/>
          </w:tcPr>
          <w:p w:rsidR="004C0978" w:rsidRPr="00C51F15" w:rsidRDefault="004C0978" w:rsidP="00B32F6B">
            <w:pPr>
              <w:rPr>
                <w:sz w:val="20"/>
                <w:szCs w:val="20"/>
              </w:rPr>
            </w:pPr>
            <w:r w:rsidRPr="00C51F15">
              <w:rPr>
                <w:sz w:val="20"/>
                <w:szCs w:val="20"/>
              </w:rPr>
              <w:t>Result</w:t>
            </w:r>
          </w:p>
        </w:tc>
        <w:tc>
          <w:tcPr>
            <w:tcW w:w="338" w:type="dxa"/>
          </w:tcPr>
          <w:p w:rsidR="004C0978" w:rsidRPr="00C51F15" w:rsidRDefault="004C0978" w:rsidP="00B32F6B">
            <w:pPr>
              <w:rPr>
                <w:sz w:val="20"/>
                <w:szCs w:val="20"/>
              </w:rPr>
            </w:pPr>
            <w:r w:rsidRPr="00C51F15">
              <w:rPr>
                <w:sz w:val="20"/>
                <w:szCs w:val="20"/>
              </w:rPr>
              <w:t>0</w:t>
            </w:r>
          </w:p>
        </w:tc>
        <w:tc>
          <w:tcPr>
            <w:tcW w:w="338" w:type="dxa"/>
          </w:tcPr>
          <w:p w:rsidR="004C0978" w:rsidRPr="00C51F15" w:rsidRDefault="004C0978" w:rsidP="00B32F6B">
            <w:pPr>
              <w:rPr>
                <w:sz w:val="20"/>
                <w:szCs w:val="20"/>
              </w:rPr>
            </w:pPr>
            <w:r w:rsidRPr="00C51F15">
              <w:rPr>
                <w:sz w:val="20"/>
                <w:szCs w:val="20"/>
              </w:rPr>
              <w:t>1</w:t>
            </w:r>
          </w:p>
        </w:tc>
        <w:tc>
          <w:tcPr>
            <w:tcW w:w="338" w:type="dxa"/>
          </w:tcPr>
          <w:p w:rsidR="004C0978" w:rsidRPr="00C51F15" w:rsidRDefault="004C0978" w:rsidP="00B32F6B">
            <w:pPr>
              <w:rPr>
                <w:sz w:val="20"/>
                <w:szCs w:val="20"/>
              </w:rPr>
            </w:pPr>
            <w:r w:rsidRPr="00C51F15">
              <w:rPr>
                <w:sz w:val="20"/>
                <w:szCs w:val="20"/>
              </w:rPr>
              <w:t>2</w:t>
            </w:r>
          </w:p>
        </w:tc>
        <w:tc>
          <w:tcPr>
            <w:tcW w:w="338" w:type="dxa"/>
          </w:tcPr>
          <w:p w:rsidR="004C0978" w:rsidRPr="00C51F15" w:rsidRDefault="004C0978" w:rsidP="00B32F6B">
            <w:pPr>
              <w:rPr>
                <w:sz w:val="20"/>
                <w:szCs w:val="20"/>
              </w:rPr>
            </w:pPr>
            <w:r w:rsidRPr="00C51F15">
              <w:rPr>
                <w:sz w:val="20"/>
                <w:szCs w:val="20"/>
              </w:rPr>
              <w:t>3</w:t>
            </w:r>
          </w:p>
        </w:tc>
        <w:tc>
          <w:tcPr>
            <w:tcW w:w="338" w:type="dxa"/>
          </w:tcPr>
          <w:p w:rsidR="004C0978" w:rsidRPr="00C51F15" w:rsidRDefault="004C0978" w:rsidP="00B32F6B">
            <w:pPr>
              <w:rPr>
                <w:sz w:val="20"/>
                <w:szCs w:val="20"/>
              </w:rPr>
            </w:pPr>
            <w:r w:rsidRPr="00C51F15">
              <w:rPr>
                <w:sz w:val="20"/>
                <w:szCs w:val="20"/>
              </w:rPr>
              <w:t>4</w:t>
            </w:r>
          </w:p>
        </w:tc>
        <w:tc>
          <w:tcPr>
            <w:tcW w:w="338" w:type="dxa"/>
          </w:tcPr>
          <w:p w:rsidR="004C0978" w:rsidRPr="00C51F15" w:rsidRDefault="004C0978" w:rsidP="00B32F6B">
            <w:pPr>
              <w:rPr>
                <w:sz w:val="20"/>
                <w:szCs w:val="20"/>
              </w:rPr>
            </w:pPr>
            <w:r w:rsidRPr="00C51F15">
              <w:rPr>
                <w:sz w:val="20"/>
                <w:szCs w:val="20"/>
              </w:rPr>
              <w:t>5</w:t>
            </w:r>
          </w:p>
        </w:tc>
        <w:tc>
          <w:tcPr>
            <w:tcW w:w="338" w:type="dxa"/>
          </w:tcPr>
          <w:p w:rsidR="004C0978" w:rsidRPr="00C51F15" w:rsidRDefault="004C0978" w:rsidP="00B32F6B">
            <w:pPr>
              <w:rPr>
                <w:sz w:val="20"/>
                <w:szCs w:val="20"/>
              </w:rPr>
            </w:pPr>
            <w:r w:rsidRPr="00C51F15">
              <w:rPr>
                <w:sz w:val="20"/>
                <w:szCs w:val="20"/>
              </w:rPr>
              <w:t>6</w:t>
            </w:r>
          </w:p>
        </w:tc>
        <w:tc>
          <w:tcPr>
            <w:tcW w:w="338" w:type="dxa"/>
          </w:tcPr>
          <w:p w:rsidR="004C0978" w:rsidRPr="00C51F15" w:rsidRDefault="004C0978" w:rsidP="00B32F6B">
            <w:pPr>
              <w:rPr>
                <w:sz w:val="20"/>
                <w:szCs w:val="20"/>
              </w:rPr>
            </w:pPr>
            <w:r w:rsidRPr="00C51F15">
              <w:rPr>
                <w:sz w:val="20"/>
                <w:szCs w:val="20"/>
              </w:rPr>
              <w:t>7</w:t>
            </w:r>
          </w:p>
        </w:tc>
      </w:tr>
      <w:tr w:rsidR="004C0978" w:rsidRPr="00C51F15" w:rsidTr="004C0978">
        <w:tc>
          <w:tcPr>
            <w:tcW w:w="908" w:type="dxa"/>
          </w:tcPr>
          <w:p w:rsidR="004C0978" w:rsidRPr="00C51F15" w:rsidRDefault="004C0978" w:rsidP="00B32F6B">
            <w:pPr>
              <w:rPr>
                <w:sz w:val="20"/>
                <w:szCs w:val="20"/>
              </w:rPr>
            </w:pPr>
            <w:r w:rsidRPr="00C51F15">
              <w:rPr>
                <w:sz w:val="20"/>
                <w:szCs w:val="20"/>
              </w:rPr>
              <w:t>Count</w:t>
            </w: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c>
          <w:tcPr>
            <w:tcW w:w="338" w:type="dxa"/>
          </w:tcPr>
          <w:p w:rsidR="004C0978" w:rsidRPr="00C51F15" w:rsidRDefault="004C0978" w:rsidP="00B32F6B">
            <w:pPr>
              <w:rPr>
                <w:sz w:val="20"/>
                <w:szCs w:val="20"/>
              </w:rPr>
            </w:pPr>
          </w:p>
        </w:tc>
      </w:tr>
    </w:tbl>
    <w:p w:rsidR="005A00BF" w:rsidRDefault="005A00BF">
      <w:pPr>
        <w:sectPr w:rsidR="005A00BF" w:rsidSect="005A00BF">
          <w:type w:val="continuous"/>
          <w:pgSz w:w="12240" w:h="15840"/>
          <w:pgMar w:top="1440" w:right="1800" w:bottom="1440" w:left="1800" w:header="720" w:footer="720" w:gutter="0"/>
          <w:cols w:num="2" w:space="720"/>
          <w:docGrid w:linePitch="360"/>
        </w:sectPr>
      </w:pPr>
    </w:p>
    <w:p w:rsidR="006B674D" w:rsidRDefault="006B674D" w:rsidP="005A00BF">
      <w:pPr>
        <w:pStyle w:val="Heading1"/>
      </w:pPr>
      <w:bookmarkStart w:id="0" w:name="_GoBack"/>
      <w:bookmarkEnd w:id="0"/>
    </w:p>
    <w:sectPr w:rsidR="006B674D" w:rsidSect="005A00BF">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E58C2"/>
    <w:multiLevelType w:val="multilevel"/>
    <w:tmpl w:val="9E62B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C0978"/>
    <w:rsid w:val="005A00BF"/>
    <w:rsid w:val="006B674D"/>
    <w:rsid w:val="007C48BF"/>
    <w:rsid w:val="007E2565"/>
    <w:rsid w:val="008D678A"/>
    <w:rsid w:val="00AA1D8D"/>
    <w:rsid w:val="00B47730"/>
    <w:rsid w:val="00C51F1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0FDF3"/>
  <w14:defaultImageDpi w14:val="300"/>
  <w15:docId w15:val="{BF6919EE-1BA1-4043-84DB-011ED1E3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C48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7C48BF"/>
    <w:rPr>
      <w:color w:val="808080"/>
    </w:rPr>
  </w:style>
  <w:style w:type="paragraph" w:styleId="BalloonText">
    <w:name w:val="Balloon Text"/>
    <w:basedOn w:val="Normal"/>
    <w:link w:val="BalloonTextChar"/>
    <w:uiPriority w:val="99"/>
    <w:semiHidden/>
    <w:unhideWhenUsed/>
    <w:rsid w:val="005A0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265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7D6FE-5941-4D68-8DF0-C0367CEE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3</cp:revision>
  <cp:lastPrinted>2026-02-05T11:35:00Z</cp:lastPrinted>
  <dcterms:created xsi:type="dcterms:W3CDTF">2026-02-05T11:36:00Z</dcterms:created>
  <dcterms:modified xsi:type="dcterms:W3CDTF">2026-04-23T10:26:00Z</dcterms:modified>
  <cp:category/>
</cp:coreProperties>
</file>