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2C" w:rsidRDefault="0038702C">
      <w:pPr>
        <w:pStyle w:val="Heading1"/>
      </w:pPr>
      <w:r>
        <w:t>Apollonius’ Problem: How many circles can you draw which are tangent to 3 given circles?</w:t>
      </w:r>
    </w:p>
    <w:p w:rsidR="00AA7B2C" w:rsidRDefault="00AF6F09">
      <w:pPr>
        <w:pStyle w:val="Heading1"/>
      </w:pPr>
      <w:proofErr w:type="spellStart"/>
      <w:r>
        <w:t>GeoGebra</w:t>
      </w:r>
      <w:proofErr w:type="spellEnd"/>
      <w:r>
        <w:t xml:space="preserve"> Investigation</w:t>
      </w:r>
    </w:p>
    <w:p w:rsidR="00AA7B2C" w:rsidRDefault="00AF6F09">
      <w:r>
        <w:t>This investigation is based on the ancient Greek Apollonius Problem:</w:t>
      </w:r>
      <w:r>
        <w:t xml:space="preserve"> Can you draw a circle that just</w:t>
      </w:r>
      <w:r>
        <w:t xml:space="preserve"> </w:t>
      </w:r>
      <w:r>
        <w:t>t</w:t>
      </w:r>
      <w:r>
        <w:t>o</w:t>
      </w:r>
      <w:r>
        <w:t>u</w:t>
      </w:r>
      <w:r>
        <w:t>c</w:t>
      </w:r>
      <w:r>
        <w:t>h</w:t>
      </w:r>
      <w:r>
        <w:t>e</w:t>
      </w:r>
      <w:r>
        <w:t>s</w:t>
      </w:r>
      <w:r>
        <w:t xml:space="preserve"> three given circles? ‘Just touching’ in geometry is called tangency. In this activity, you</w:t>
      </w:r>
      <w:r>
        <w:t xml:space="preserve"> will use GeoGebra to explore this problem by eye, using a slider to control the radius of your test circle.</w:t>
      </w:r>
    </w:p>
    <w:p w:rsidR="00AA7B2C" w:rsidRDefault="00AF6F09">
      <w:pPr>
        <w:pStyle w:val="Heading2"/>
      </w:pPr>
      <w:r>
        <w:t>Step 1 – Draw three circles</w:t>
      </w:r>
    </w:p>
    <w:p w:rsidR="00AA7B2C" w:rsidRDefault="00AF6F09">
      <w:r>
        <w:t>1. Open GeoGebra Geometry (https://www.geogebra.org/geometry).</w:t>
      </w:r>
      <w:r>
        <w:br/>
        <w:t xml:space="preserve">2. Use the 'Circle with Center and Radius' tool to draw </w:t>
      </w:r>
      <w:r>
        <w:t xml:space="preserve">three </w:t>
      </w:r>
      <w:r w:rsidR="00851114">
        <w:t xml:space="preserve">(non-overlapping) </w:t>
      </w:r>
      <w:r>
        <w:t>circles of different sizes.</w:t>
      </w:r>
      <w:r>
        <w:br/>
        <w:t>3. Label them C₁, C₂, and C₃.</w:t>
      </w:r>
    </w:p>
    <w:p w:rsidR="00AA7B2C" w:rsidRDefault="00AF6F09">
      <w:pPr>
        <w:pStyle w:val="Heading2"/>
      </w:pPr>
      <w:r>
        <w:t>Step 2 – Make a test circle with a slider</w:t>
      </w:r>
    </w:p>
    <w:p w:rsidR="00AA7B2C" w:rsidRDefault="00AF6F09">
      <w:r>
        <w:t>1. Create a slider (call it r) for the radius.</w:t>
      </w:r>
      <w:r>
        <w:br/>
        <w:t xml:space="preserve">   - Click Sl</w:t>
      </w:r>
      <w:r w:rsidR="0038702C">
        <w:t>ider tool → set min = 0, max = 2</w:t>
      </w:r>
      <w:r>
        <w:t>0 (or larger if needed).</w:t>
      </w:r>
      <w:r>
        <w:br/>
        <w:t>2. Choose a point P where you thi</w:t>
      </w:r>
      <w:r>
        <w:t>nk the center of your tangent circle might go.</w:t>
      </w:r>
      <w:r>
        <w:br/>
        <w:t>3. Use the 'Circle with Center and Radius' tool:</w:t>
      </w:r>
      <w:r>
        <w:br/>
        <w:t xml:space="preserve">   - Center = P</w:t>
      </w:r>
      <w:r>
        <w:br/>
        <w:t xml:space="preserve">   - Radius = r (type 'r' instead of a number).</w:t>
      </w:r>
      <w:r>
        <w:br/>
        <w:t>4. Now, as you move the slider, the circle around P grows or shrinks.</w:t>
      </w:r>
    </w:p>
    <w:p w:rsidR="00AA7B2C" w:rsidRDefault="00AF6F09">
      <w:pPr>
        <w:pStyle w:val="Heading2"/>
      </w:pPr>
      <w:r>
        <w:t>Step 3 – Try to get tangen</w:t>
      </w:r>
      <w:r>
        <w:t>cy</w:t>
      </w:r>
    </w:p>
    <w:p w:rsidR="00AA7B2C" w:rsidRDefault="00AF6F09">
      <w:r>
        <w:t>• Adjust the slider r and move point P until the circle just touches all three given circles.</w:t>
      </w:r>
      <w:r>
        <w:br/>
        <w:t>• This is your 'solution circle'.</w:t>
      </w:r>
      <w:r>
        <w:br/>
        <w:t>• Try moving point P to different places – can you find more than one tangent circle?</w:t>
      </w:r>
    </w:p>
    <w:p w:rsidR="00AA7B2C" w:rsidRDefault="00AF6F09">
      <w:pPr>
        <w:pStyle w:val="Heading2"/>
      </w:pPr>
      <w:r>
        <w:t>Step 4 – Reflection Questions</w:t>
      </w:r>
    </w:p>
    <w:p w:rsidR="00AA7B2C" w:rsidRDefault="00AF6F09">
      <w:r>
        <w:t xml:space="preserve">1. </w:t>
      </w:r>
      <w:r>
        <w:t>Can yo</w:t>
      </w:r>
      <w:r>
        <w:t>u always find a tangent circle?</w:t>
      </w:r>
      <w:r>
        <w:br/>
        <w:t>2. How many different tangent circles are possible?</w:t>
      </w:r>
      <w:r>
        <w:br/>
        <w:t xml:space="preserve">3. </w:t>
      </w:r>
      <w:r w:rsidR="0038702C">
        <w:t>Can you prove your answer to Question 2 to be correct?</w:t>
      </w:r>
    </w:p>
    <w:p w:rsidR="0038702C" w:rsidRDefault="0038702C">
      <w:bookmarkStart w:id="0" w:name="_GoBack"/>
      <w:bookmarkEnd w:id="0"/>
    </w:p>
    <w:sectPr w:rsidR="003870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702C"/>
    <w:rsid w:val="00851114"/>
    <w:rsid w:val="00AA1D8D"/>
    <w:rsid w:val="00AA7B2C"/>
    <w:rsid w:val="00AF6F0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87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87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74B94C-E4D8-489B-8C49-7F310336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Apollonius’ Problem: How many circles can you draw which are tangent to 3 given </vt:lpstr>
      <vt:lpstr>GeoGebra Investigation</vt:lpstr>
      <vt:lpstr>    Step 1 – Draw three circles</vt:lpstr>
      <vt:lpstr>    Step 2 – Make a test circle with a slider</vt:lpstr>
      <vt:lpstr>    Step 3 – Try to get tangency</vt:lpstr>
      <vt:lpstr>    Step 4 – Reflection Questions</vt:lpstr>
    </vt:vector>
  </TitlesOfParts>
  <Company/>
  <LinksUpToDate>false</LinksUpToDate>
  <CharactersWithSpaces>1494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goodjeff79@gmail.com</cp:lastModifiedBy>
  <cp:revision>5</cp:revision>
  <dcterms:created xsi:type="dcterms:W3CDTF">2025-10-01T16:24:00Z</dcterms:created>
  <dcterms:modified xsi:type="dcterms:W3CDTF">2025-10-02T08:33:00Z</dcterms:modified>
</cp:coreProperties>
</file>